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f9c3" w14:textId="e73f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Сырдарьинского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27 июля 2015 года № 252. Зарегистрировано Департаментом юстиции Кызылординской области 20 августа 2015 года № 5112.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2015 года № 252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Сырдарьинского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Сырдарьинского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"Аппарат акима Сырдарьинского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120600, Республика Казахстан, Кызылординская область, Сырдарьинский район, поселок Теренозек, улица Абая, №31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"Аппарат акима Сырдарьинского района":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"Аппарат акима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 Положение является учредительным документом коммунального государственного учреждения "Аппарат акима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"Аппарат акима Сырдарьинского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Сырдарьинского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Сырдарьинского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Миссией коммунального государственного учреждения "Аппарат акима Сырдарьинского района"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акимата и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работы местных органов государственного управления и должностных лиц, подотчетных акиму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информации акиму и членам акимата района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сбора и обработки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освещения деятельности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официального опубликования нормативных правовых актов акимата 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анализа состояния исполнительской дисциплины в коммунальном государственном учреждении "Аппарат акима Сырдарьинского района", структурных подразделениях акимата и информирование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работы по улучшению стиля и методов работ,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планирование работы коммунального государственного учреждения "Аппарат акима Сырдарьинского района" организация подготовки и проведение заседаний акимата,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материалов при назначении на должность и освобождение от должности государственных служащих коммунального государственного учреждения "Аппарат акима Сырдарьинского района" и руководителей исполнительных органов, финансируемых из местного бюджета, решение вопросов, связанных с прохождением государственный службы, подбором и расстановкой кадров,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аттестации государственных служащих коммунального государственного учреждения "Аппарат акима Сырдарьинского района" и руководителей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делопроизводства в коммунальном государственном учреждении "Аппарат акима Сырдарьинского района"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личного приема граждан и представителей юридических и физичиских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работы в материально-техническом обеспечении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осуществление других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имеет право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давать необходимые поручения руководителям отделов коммунального государственного учреждения "Аппарат акима Сырдарьинского района"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взаимодействовать с другими органами государственного управления, органами общественного самоуправления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пользоваться информационными базами данных, имеющимися в коммунальном государственном учреждении "Аппарат акима Сырдарьинского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использовать государственные транспортные средства, системы связей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согласование по принимаемым актам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в коммунальнном государственном учреждений "Аппарат акима Сырдарьинского района" осуществляется руководителем аппарата акима Сырдарьинского района, который несет персональную ответственность за выполнение возложенных на коммунальное государственное учреждение "Аппарат акима Сырдарьинского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"Аппарат акима Сырдарьинского района" назначается на должность и освобождается от должности акимом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коммунального государственного учреждения "Аппарат акима Сырдарьинского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коммунальное государственное учреждение "Аппарат акима Сырдарьинского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руководит работой коммунального государственного учреждения "Аппарат акима Сырдарьинского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Положение о коммунальном государственном учреждении "Аппарат акима Сырдарьинского района", предложения по структуре и штатной численности аппарата и вносит их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внутренний трудовой распорядок в коммунальном государственном учреждении "Аппарат акима Сырдарьинского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общее руководство и координацию деятельности отделов коммунального государственного учреждения "Аппарат акима Сырдарьинского района",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исполнения работниками коммунального государственного учреждения "Аппарат акима Сырдарьинского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работу по контролю за исполнением принятых постановлений акимата района,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работу с кадрами в соответствии с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работников коммунального государственного учреждения "Аппарат акима Сырдарьинского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денежными средствами коммунального государственного учреждения "Аппарат акима Сырдарьинского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возложенные на него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Сырдарьинского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возглавляется руководителем аппарата акима Сырдарьинского района,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Сырдарьинского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коммунальнным государственным учреждением "Аппарат акима Сырдарьинского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Сырдарьинского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"Аппарат акима Сырдарьинского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