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8521e" w14:textId="c2852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"Сырдарьинский районный отдел предпринимательства, промышленности и туризма"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10 августа 2015 года № 262. Зарегистрировано Департаментом юстиции Кызылординской области 27 августа 2015 года № 5120. Утратило силу постановлением Сырдарьинского районного акимата Кызылординской области от 27 мая 2016 года № 168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Сырдарьинского районного акимата Кызылординской области от 27.05.2016 </w:t>
      </w:r>
      <w:r>
        <w:rPr>
          <w:rFonts w:ascii="Times New Roman"/>
          <w:b w:val="false"/>
          <w:i w:val="false"/>
          <w:color w:val="ff0000"/>
          <w:sz w:val="28"/>
        </w:rPr>
        <w:t>№ 168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"Сырдарьинский районный отдел предпринимательства, промышленности и туризма".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Омирсерикулы 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вводится в действие по истечении десяти календарных дней после дня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"10" августа 2015 года № 262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 Сырдарьинский районный отдел предпринимательства, промышленности и туризма"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является государственным органом Республики Казахстан, осуществляющим руководство в сферах предпринимательства, промышленности, туризма, и торговой деятельности в соответстии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Учредителем коммунального государственного учреждения "Отдел предпринимательства, промышленности и туризма Сырдарьинского района" является акимат Сырдарьинского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</w:t>
      </w:r>
      <w:r>
        <w:rPr>
          <w:rFonts w:ascii="Times New Roman"/>
          <w:b w:val="false"/>
          <w:i w:val="false"/>
          <w:color w:val="000000"/>
          <w:sz w:val="28"/>
        </w:rPr>
        <w:t xml:space="preserve">й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по вопросам своей компетенции в установленном законодательством порядке принимает решения, оформляемые приказами руководителя коммунального государственного учреждения "Отдел предпринимательства, промышленности и туризма Сырдарьинского района"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Структура и лимит штатной численности коммунального государственного учреждения "Отдел предпринимательства, промышленности и туризма Сырдарьинского Сырдарьинского района"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Местонахождение юридического лица: индекс 120400, Республика Казахстан, Кызылординская область, Сырдарьинский район, поселок Теренозек, улица Д.А.Конаев, здание №9Б.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График работы коммунального государственного учреждения "Отдел предпринимательства, промышленности и туризма Сырдарьинского района" ежедневно, с понедельника по пятницу, с 09.00 до 19.00 часов (перерыв с 13.00 до 15.00 часов), кроме субботы и воскресенье, других выходных и праздничных дней, установленных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Полное наименование государственного органа - коммунальное государственное учреждение "Отдел предпринимательства, промышленности и туризма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11.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Положение является учредительным документом коммунального государственного учреждения "Отдел предпринимательства, промышленности и туризма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12. 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деятельности коммунального государственного учреждения "Отдел предпринимательства, промышленности и туризма Сырдарьинского района"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Коммунальному государственному учреждению "Отдел предпринимательства, промышленности и туризма Сырдарьинского района" запрещается вступать в договорные отношения с субъектами предпринимательства на предмет выполнения обязанностей, являющихся функциями коммунального государственного учреждения "Отдел предпринимательства, промышленности и туризма Сырдарьинского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Если, коммунальному государственному учреждению "Отдел предпринимательства, промышленности и туризма Сырдарьинского района"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14. </w:t>
      </w:r>
      <w:r>
        <w:rPr>
          <w:rFonts w:ascii="Times New Roman"/>
          <w:b w:val="false"/>
          <w:i w:val="false"/>
          <w:color w:val="000000"/>
          <w:sz w:val="28"/>
        </w:rPr>
        <w:t xml:space="preserve"> Миссия коммунального государственного учреждения "Отдел предпринимательства, промышленности и туризма Сырдарьинского района": осуществление политики развития отраслей предпринимательства, промышленности и туризма в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15.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обеспечения развития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и ведение мониторинга развития деятельности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координация деятельности предприятий торговли и общественного 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содействие туристской деятельности и создание благоприятных условий для ее развития;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разработка программы развития малого предпринимательства в районе и план мероприятий по еҰ реализации и контроль за их исполнением;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выполнение иных задач, возложенных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16. 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реализацию государственной политики поддержки и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создавать условия для развития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созданию и развитию в регионе объектов инфраструктуры поддержки малого предпринимательства и 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определять стратегию развития взаимоотношений местных исполнительных органов с объединениями субъектов частного предпринимательства, филиалом в Сырдарьинском районе палаты предпринимателей Кызылординской области и объектами рыночной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деятельность экспертных советов;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государственную поддержку на местном уровне частного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 пределах своей компетенции государственный контроль за не соблюдением размера предельно допустимых розничных цен на социально значимые продовольственные товары;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организовать обучение, подготовку, переподготовку и повышение квалификации специалистов и персонала для субъектов малого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реализовать государственную политику и осуществлять координацию в области туристской деятельности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сбор, анализ и предоставляет в государственное учреждение "Управление предпринимательства и туризма Кызылординской области" информацию о развитии туризма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внедрять меры по защите районных туристических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координировать деятельность по планированию и строительству объектов туристской индустрии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оказывать содействие в деятельности детских и молодежных лагерей, объединений туристов и развитии самодеятельного туризма;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предоставлять туристскую информацию, в том числе о туристическом потенциале, объектах туризма и лицах, осуществляющих туристическую деятельность;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ведет реестр туристических маршрутов и троп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проведению торговой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в пределах своей компетенции регулирование деятельности субъектов торговой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18)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меры по созданию условий, благоприятствующих торговой деятельности в соответствующих административно-территориальных единицах;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предложение по минимальным нормативам обеспеченности населения торговых площадей;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разрабатывать и реализовать меры по достижению минимального норматива обеспеченности населения торговой площадью;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организацию выставок и ярмарок;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иные функции, возлагаемые 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17.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Права: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проведение информационно-разъяснителных работ о инвестиционных возможностях предпринимательства, оказание методической помощи для получения предпринимателями грантов и кредитов;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формировании и реализации государственной политики в сфере государственной поддержки индустриально-инновационной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согласованию с заинтересованными органами содействовать созданию временных рабочих групп, координационные, научно-технических и экспертных комиссий, а также организовать советы-семинары, круглые столы по вопросам развития предпринимательства, проблемам торговых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реализовывать стратегию поддержки и развития предпринимательства,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предложение на рассмотрение руководства района и заседаний акимата района по вопросам деятельности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участвовать в подготовке проектов нормативных правовых актов акима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конкурсы и осуществляет государственные закупки товаров, работ и услуг для нужды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осуществлять анализ и мониторинг деятельности предприятий по вопросам развития предпринимательства и торговой деятельности в районе независимо от форм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вносить предложения по исполнению актов Президента и Правительства Республики Казахстана, акима области и акимата области, акима района и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запрашивать и получать необходимую информацию от предприятий предпринимательства и торговой деятельности независимо от форм собственности и ведомственной подчиненности;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рассматривать обращения, направленные в коммунальное государственное учреждение "Отдел предпринимательства, промышленности и туризма Сырдарьинского района" физическими и юридическими лицами, контролировать их исполнение, в случаях и порядке, установленном законодательством Республики Казахстан, предоставлять на них ответы;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организовывать прием физических лиц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принимать законные и обоснованные 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обеспечивать контроль за исполнением принятых решений;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права и обязанности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18.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в коммунальном государственном учреждении "Отдел предпринимательства, промышленности и туризма Сырдарьинского района" осуществляется руководителем, который несет персональную ответственность за выполнение возложных на коммунального государственного учреждения "Отдел предпринимательства, промышленности и туризма Сырдарьинского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19. 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Руководитель коммунального государственного учреждения "Отдел предпринимательства, промышленности и туризма Сырдарьинского района" назначается на должность и освобождается от должности акимом района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20.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руководителя коммунального государственного учреждения "Отдел предпринимательства, промышленности и туризма Сырдарьинского района":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распределяет и утверждает должностные обязанности между сотрудниками и степень их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назначает на должность и освобождает от должности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установленном законодательством порядке поощряет и налагает дисциплинарные взыскания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принимает меры, направленные на противодействие коррупции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обеспечивает сохранность переданного коммунального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проводит личный прием граждан и представителей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без доверенности выступает от его имени во взаимоотношениях с государственными органами, организациями 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пределах своей компетенции подписывает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реализация стратегии гендерного равенства;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осуществляет иные полномочия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коммунального государственного учреждения "Отдел предпринимательства, промышленности и туризма Сырдарьинского района"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21. 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юридическим лицом и уполномоченным органом по государственному имуществу, юридическим лицом и местным исполнительным органом, администрацией юридического лица и его трудовым коллективом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22.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коммунального государственного учреждения "Отдел предпринимательства, промышленности и туризма Сырдарьинского района"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23. 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коммунальным государственным учреждением "Отдел предпринимательства, промышленности и туризма Сырдарьинского района"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24.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Коммунальное государственное учреждение "Отдел предпринимательства, промышленности и туризма Сырдарьинского района"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25.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 Сырдарьинского района осуществляет контроль за эффективностью использования и сохранностью переданного коммунальному государственному учреждению "Отдел предпринимательства, промышленности и туризма Сырдарьинского района" имущества.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Акимат Сырдарьинского района вправе изъять имущество закрепленного за коммунальным государственным учреждением "Отдел предпринимательства, промышленности и туризма Сырдарьинского района", либо перераспределить его между созданными им юридическими лицами по своему усмотрению, если иное не установлено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26.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коммунального государственного учреждения "Отдел предпринимательства, промышленности и туризма Сырдарьинского района"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