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51bf" w14:textId="0405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"Аппарата Сырдарьинского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25 сентября 2015 года № 334. Зарегистрировано Департаментом юстиции Кызылоринской области 15 октября 2015 года № 5176. Утратило силу решением Сырдарьинского районного маслихата Кызылординской области от 10 февраля 2016 года № 378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Сырдарьинского районного маслихата Кызылординской области от 10.02.2016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служащих",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"Б"" Сырдарьинский районный маслихата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"Аппарата Сырдарьинского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Сырдарьинского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6"/>
        <w:gridCol w:w="4234"/>
      </w:tblGrid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ХLV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Еримбетов_____________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334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"Аппарата Сырдарьинского районного маслихата"</w:t>
      </w:r>
    </w:p>
    <w:bookmarkEnd w:id="0"/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ежегодной оценки деятельности административных государственных служащих корпуса "Б" государственного учреждения "Аппарата Сырдарьинского районного маслихата" (далее – Методика) разработана в соответствии с Указом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ежегодной оценки деятельности и аттестации административных государственных служащих", Приказом Председателя Агентства Республики Казахстан по делам государственной службы и противодействию коррупции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Типовой методики ежегодной оценки деятельности административных государственных служащих корпуса "Б"" и определяет методы ежегодной оценки деятельности административных государственных 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– Комиссия), которая создается секретарем Сырдарьинского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Сырдарьинского районного маслихата, Секретарем Комиссии является сотрудник кадровой службы "Государственного учреждения аппарата Сырдарьинского районного маслихата" (далее -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кадровой службой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22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кадровой службы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 учреждения "Аппарата Сырдарьинского районного 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0"/>
        <w:gridCol w:w="315"/>
        <w:gridCol w:w="233"/>
        <w:gridCol w:w="6110"/>
        <w:gridCol w:w="201"/>
        <w:gridCol w:w="201"/>
      </w:tblGrid>
      <w:tr>
        <w:trPr>
          <w:trHeight w:val="3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 учреждения "Аппарата Сырдарьинского районного 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4097"/>
        <w:gridCol w:w="4219"/>
        <w:gridCol w:w="2409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 учреждения "Аппарата Сырдарьинского районного маслихата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8"/>
        <w:gridCol w:w="4507"/>
        <w:gridCol w:w="1951"/>
        <w:gridCol w:w="1252"/>
        <w:gridCol w:w="1252"/>
      </w:tblGrid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