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e56d" w14:textId="88ce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2014 года № 265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ноября 2015 года № 340. Зарегистрировано Департаментом юстиции Кызылоринской области 04 декабря 2015 года № 5246.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26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08 января 2015 года № 4831, опубликовано в газете "Тіршілік тынысы" 17 января 2015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1) доходы – 6109658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налоговым поступлениям – 3844572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неналоговым поступлениям – 19663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поступлениям от продажи основного капитала – 3049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поступлениям трансфертов – 2242374 тысяч тенге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2) затраты – 7488751 тысяч тенге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3) чистое бюджетное кредитование –85540,4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118920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–33379,6 тысяч тенге "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 4) сальдо от операций с финансовыми активами –71536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71536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5) дефицит бюджета – - 1536169,4 тысяч тенге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6) финансирование дефицита бюджета –1537031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-118920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33379,6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1450629 тысяч тенге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4"/>
        <w:gridCol w:w="4236"/>
      </w:tblGrid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ХLVІ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Еримбетов____________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ХLVІ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Сырдарьинского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 2015 года № 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ХХХVІІ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Сырдарьинского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2014 года № 265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79"/>
        <w:gridCol w:w="268"/>
        <w:gridCol w:w="966"/>
        <w:gridCol w:w="17"/>
        <w:gridCol w:w="6608"/>
        <w:gridCol w:w="27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государственных организаций образования, социального обеспечения, культуры, спорта и ветеринарии проживающим и работающим в сельских населенных пунктах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-1536169,4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1536169,4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ХLVІ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Сырдарьинского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 2015 года № 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ХХХVІІ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Сырдарьинского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2014 года № 265</w:t>
            </w:r>
          </w:p>
        </w:tc>
      </w:tr>
    </w:tbl>
    <w:bookmarkStart w:name="z29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поселка и сельских округов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"/>
        <w:gridCol w:w="885"/>
        <w:gridCol w:w="721"/>
        <w:gridCol w:w="721"/>
        <w:gridCol w:w="854"/>
        <w:gridCol w:w="721"/>
        <w:gridCol w:w="604"/>
        <w:gridCol w:w="721"/>
        <w:gridCol w:w="721"/>
        <w:gridCol w:w="774"/>
        <w:gridCol w:w="721"/>
        <w:gridCol w:w="721"/>
        <w:gridCol w:w="854"/>
        <w:gridCol w:w="854"/>
        <w:gridCol w:w="587"/>
        <w:gridCol w:w="721"/>
        <w:gridCol w:w="988"/>
      </w:tblGrid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Теренозек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С.Сейфуллин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Ширкейли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Инкардария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Н.Ильясов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А.Токмаганбетов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Когалыколь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Аманкельды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Калжан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Айдарлы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Жетиколь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