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7736" w14:textId="2c27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2015 года № 362. Зарегистрировано Департаментом юстиции Кызылординской области 30 декабря 2015 года № 5277.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6699402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 – 4323656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1783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– 2370793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6679963,4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96937,3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137433,3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40496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от операций с финансовыми активами –48049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48049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- 125547,7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–125547,7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-136804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40496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Сырдарьинского районного маслихата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20.06.2016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нормативы распределения доходов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-100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объем субвенций передаваемых из областного бюджета на 2016 год 918364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размер единовременной социальной помощи на приобретение топлива, проживающим и работающим в сельских населенных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специалистам государственных организации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пределах </w:t>
      </w:r>
      <w:r>
        <w:rPr>
          <w:rFonts w:ascii="Times New Roman"/>
          <w:b w:val="false"/>
          <w:i w:val="false"/>
          <w:color w:val="000000"/>
          <w:sz w:val="28"/>
        </w:rPr>
        <w:t>4 (четыре)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сумме 68264,1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Сырдарьинского районного маслихата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аппаратов акимов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ХLVІІІ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Еримбетов______________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Сырдарьинского районного маслихата Кызылординской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70"/>
        <w:gridCol w:w="985"/>
        <w:gridCol w:w="364"/>
        <w:gridCol w:w="952"/>
        <w:gridCol w:w="50"/>
        <w:gridCol w:w="6592"/>
        <w:gridCol w:w="21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4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70"/>
        <w:gridCol w:w="985"/>
        <w:gridCol w:w="364"/>
        <w:gridCol w:w="952"/>
        <w:gridCol w:w="50"/>
        <w:gridCol w:w="6592"/>
        <w:gridCol w:w="21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5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5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Сырдарьинского районного маслихата Кызылординской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316"/>
        <w:gridCol w:w="721"/>
        <w:gridCol w:w="700"/>
        <w:gridCol w:w="854"/>
        <w:gridCol w:w="889"/>
        <w:gridCol w:w="695"/>
        <w:gridCol w:w="721"/>
        <w:gridCol w:w="1456"/>
        <w:gridCol w:w="587"/>
        <w:gridCol w:w="921"/>
        <w:gridCol w:w="721"/>
        <w:gridCol w:w="721"/>
        <w:gridCol w:w="854"/>
        <w:gridCol w:w="587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С.Сейфуллин"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Н.Ильясов"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А.Токмаганбетов"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Аманкельды"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