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bf7f" w14:textId="114b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"Сырдарьинский районный отдел жилищно-коммунального хозяйства, пассажирского транспорта и автомобильных дорог"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14 декабря 2015 года № 414. Зарегистрировано Департаментом юстиции Кызылординской области 11 января 2016 года № 5293. Утратило силу постановлением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"Сырдарьинский районный отдел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2015 года № 414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"Сырдарьинский районный отдел жилищно-коммунального хозяйства, пассажирского транспорта и автомобильных дорог"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"Сырдарьинский районный отдел жилищно-коммунального хозяйства, пассажирского транспорта и автомобильных дорог" является государственным органом Республики Казахстан, осуществляющим руководство в сферах жилищно-коммунального хозяйства,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Коммунальное государственное учреждение "Сырдарьинский районный отдел жилищно-коммунального хозяйства, пассажирского транспорта и автомобильных дорог" имеет следующие ведомства: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Товарищество с ограниченной ответственностью "Өркен-Сырдария";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Товарищество с ограниченной ответственностью "Сырдария-Нұрдаулет".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"Сырдарьинский районный отдел жилищно-коммунального хозяйства, пассажирского транспорта и автомобильных дорог"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решениями и распоряжениями акима района, постановлениями акимата и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Коммунальное государственное учреждение "Сырдарьинский районный отдел жилищно-коммунального хозяйства, пассажирского транспорта и автомобильных дорог" является юридическим лицом в организационно-правовой форме коммунального государственного учреждения, имеет печати и штампы со своим наименованием на государственном языке, бланки в соответствии с законодательством Республики Казахстан,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"Сырдарьинский районный отдел жилищно-коммунального хозяйства, пассажирского транспорта и автомобильных дорог"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"Сырдарьинский районный отдел жилищно-коммунального хозяйства, пассажирского транспорта и автомобильных дорог" имеет право выступать стороной в гражданско-правовых отношениях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Коммунальное государственное учреждение "Сырдарьинский районный отдел жилищно-коммунального хозяйства, пассажирского транспорта и автомобильных дорог"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"Сырдарьинский районный отдел жилищно-коммунального хозяйства, пассажирского транспорта и автомобильных дорог"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"Сырдарьинский районный отдел жилищно-коммунального хозяйства, пассажирского транспорта и автомобильных дорог"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Юридический адрес отдела: Кызылординская область, Сырдарьинский район, поселок Теренозек, улица Азатбакыт Алиакбарова № 22/1, индекс 120600.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коммунальное государственное учреждение "Сырдарьинский районный отдел жилищно-коммунального хозяйства, пассажирского транспорта и автомобильных дорог".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"Сырдарьинский районный отдел жилищно-коммунального хозяйства, пассажирского транспорта и автомобильных дорог":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субботу и в воскресенье, а также в установленные законодательством Республики Казахстан праздничные дни, не рабатает.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Положение является учредительным документом коммунального государственного учреждения "Сырдарьинский районный отдел жилищно-коммунального хозяйства, пассажирского транспорта и автомобильных дорог".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Учредителем коммунального государственного учреждения "Сырдарьинский районный отдел жилищно-коммунального хозяйства, пассажирского транспорта и автомобильных дорог" явлается акимат Сырдариньского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коммунального государственного учреждения "Сырдарьинский районный отдел жилищно-коммунального хозяйства, пассажирского транспорта и автомобильных дорог" осуществляется из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Коммунальному государственному учреждению "Сырдарьинский районный отдел жилищно-коммунального хозяйства, пассажирского транспорта и автомобильных дорог" запрещается вступать в договорные отношения с субьектами предпринимательства на предмет выполнения обязанностей, являющихся функциями коммунального государственного учреждения "Сырдарьинский районный отдел жилищно-коммунального хозяйства, пассажирского транспорта и автомобильных дорог".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"Сырдарьинский районный отдел жилищно-коммунального хозяйства, пассажирского транспорта и автомобильных дорог"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"Сырдарьинский районный отдел жилищно-коммунального хозяйства, пассажирского транспорта и автомобильных дорог":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государственной политики в области жилищных отношений, коммуникаций, пассажирского транспорта и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в области жилищно-коммунального хозяйства, пассажирского транспорта и автомобильных дорог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необходимого уровня благоустройства, санитарного состояния, озеленения и проведения комплекса мероприятий по созданию и поддержанию благоприятной окружающей среды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развитие жилищно-коммунального хозяйства, пассажирского транспорта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проведения государственной политики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иные задачи,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Коммунального государственного учреждения "Сырдарьинский районный отдел жилищно-коммунального хозяйства, пассажирского транспорта и автомобильных дорог":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обеспечивают организацию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осуществляют государственный контроль в сфере управления жилищным 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организуют работу жилищной инспекции по контролю деятельности органов управления объектом кондоминиума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оказывают жилищную помощь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осуществляют передачу в собственность граждан Республики Казахстан жилищ из коммунального жилищного фонда на условиях, предусмотренных Законами и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работ по строительству, реконструкции, ремонту и содержанию автомобильных дорог общего пользования районного значения, улиц населенных пунктов в соответствии с законодательством Республики Казахстан о государственных закупках, в области государственно-частного партнерства и о концессиях;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разработка предложений по передаче участков автомобильных дорог (мостовых переходов) для реализации проекта государственно-частного партнерства, в том числе в концессию, порядка и условий их эксплуатации, размера ставок за проезд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управление сетью автомобильных дорог районного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управление дорогами и дорожными предприятиями, находящимися в коммунальной собственности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государственного контроля при производстве работ по строительству, реконструкции, ремонту и содержанию автомобильных дорог районного значения общего пользования, улиц в городах областного значения и иных населенных пунктах в пределах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принятие решения о предоставлении автомобильных дорог районного значения или их участков в безвозмездное временное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в интересах местного государственного управления иных полномочий, возлагаемых на местные исполнительные органы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коммунального государственного учреждения "Сырдарьинский районный отдел жилищно-коммунального хозяйства, пассажирского транспорта и автомобильных дорог" осуществляется руководителем, который несет персональную ответственность за выполнение возложенных на коммунальное государственное учреждение "Сырдарьинский районный отдел жилищно-коммунального хозяйства, пассажирского транспорта и автомобильных дорог"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коммунального государственного учреждения "Сырдарьинский районный отдел жилищно-коммунального хозяйства, пассажирского транспорта и автомобильных дорог"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коммунального государственного учреждения "Сырдарьинский районный отдел жилищно-коммунального хозяйства, пассажирского транспорта и автомобильных дорог":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работу отдела, определяет обязанности и полномочия своих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отдел во взаимоотношениях с государственными органами и иными организациями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подписывает акты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несет персональную ответственность за работу по противодействию коррупции в отделе;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"Сырдарьинский районный отдел жилищно-коммунального хозяйства, пассажирского транспорта и автомобильных дорог"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коммунального государственного учреждения "Сырдарьинский районный отдел жилищно-коммунального хозяйства, пассажирского транспорта и автомобильных дорог" возглавляется руководителем, назначаемым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"Сырдарьинский районный отдел жилищно-коммунального хозяйства, пассажирского транспорта и автомобильных дорог"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закрепленное за коммунальным государственным учреждением "Сырдарьинский районный отдел жилищно-коммунального хозяйства, пассажирского транспорта и автомобильных дорог"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Коммунальное государственное учреждение "Сырдарьинский районный отдел жилищно-коммунального хозяйства, пассажирского транспорта и автомобильных дорог"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коммунального государственного учреждения "Сырдарьинский районный отдел жилищно-коммунального хозяйства, пассажирского транспорта и автомобильных дорог"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