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896d" w14:textId="0788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Сакен Сейфуллина"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2015 года № 431. Зарегистрировано Департаментом юстиции Кызылординской области 13 января 2016 года № 5296.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Сакен Сейфуллин".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 № 431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Положениие коммунального государственного учреждения "Аппарат акима сельского округа Сакен Сейфуллин"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Сакен Сейфуллин"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"Аппарат акима сельского округа Сакен Сейфуллин"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"Сакен Сейфуллин" коммунального государственного учреждения "Аппарат акима сельского округа Сакен Сейфуллин";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государственное коммунальное казенное предприятие детский сад "Ақ көгершін" коммунального государственного учреждения "Аппарат акима сельского округа Сакен Сейфуллин".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Сакен Сейфуллин"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Сакен Сейфуллин"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Сакен Сейфуллин"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Сакен Сейфуллин" имеет право выступать стороной гражданко-правовых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Сакен Сейфуллин"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Сакен Сейфуллин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Сакен Сейфуллин" утверждается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120609, Республика Казахстан, Кызылординская область, Сырдарьинский район, село Сакен Сейфуллин, улица Карлыбай Абдирей №23.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Сакен Сейфуллин":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Сакен Сейфуллин".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"Аппарат акима сельского округа Сакен Сейфуллин" явлается акимат Сырдариньского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Сакен Сейфуллин".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Сакен Сейфуллин"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Сакен Сейфуллин" запрещается вступать в договорные отношения с субъектами предпринимательства на предмет выполнения объязанностей, являющихся функциями коммунального государственного учреждения "Аппарат акима сельского округа Сакен Сейфуллин".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Сакен Сейфуллин"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Сакен Сейфуллин"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мер по укреплению законности правопорядка, повышению уровня правосознания граждан и их активной гражданской позиции в общественно-политической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разработке бюджетной программы, админнистратором который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Сакен Сейфуллин"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Сакен Сейфуллин"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Сакен Сейфуллин"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коммунального государственного учреждения "Аппарат акима сельского округа Сакен Сейфуллин":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соответствующего района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содействует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Сакен Сейфуллин"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коммунального государственного учреждения "Аппарат акима сельского округа Сакен Сейфуллин"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Сакен Сейфуллин"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Сакен Сейфуллин"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закрепленное, за коммунальным государственным учреждением "Аппарат акима сельского округа Сакен Сейфуллин"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"Аппарат акима сельского округа Сакен Сейфуллин"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Сакен Сейфуллин"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организации, находящихся в ведении коммунального государственного учреждение "Аппарат акима сельского округа Сакен Сейфуллин" и его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"сельский клуб "Сакен Сейфуллин" коммунального государственного учреждения "Аппарат акима сельского округа Сакен Сейфуллин";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детский сад "Ақ көгершін" коммунального государственного учреждения "Аппарат акима сельского округа Сакен Сейфуллин".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