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ea11" w14:textId="52ae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Айдарлы"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425. Зарегистрировано Департаментом юстиции Кызылординской области 14 января 2016 года № 5297.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Айдарлы".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425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Положениие коммунального государственного учреждения "Аппарат акима сельского округа Айдарлы"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Айдарлы"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Айдарлы"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"Айдарлы" коммунального государственного учреждения "Аппарат акима сельского округа Айдарлы";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"Нұр-сәби" коммунального государственного учреждения "Аппарат акима сельского округа Айдарлы".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Айдарлы"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Айдарлы"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Айдарлы"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Айдарлы"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Айдарлы"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Айдарлы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Айдарлы"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120601, Республика Казахстан, Кызылординская область, Сырдарьинский район, село Айдарлы, улица Мухтар Ауезова №25.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Айдарлы":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Айдарлы".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Айдарлы"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Айдарлы".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Айдарлы"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Айдарлы"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Айдарлы".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Айдарлы"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Айдарлы"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Айдарлы"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Айдарлы"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Айдарлы"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руководителя коммунального государственного учреждения "Аппарат акима сельского округа Айдарлы":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полномочий руководителя коммунального государственного учреждения "Аппарат акима сельского округа Айдарлы"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Аппарат коммунального государственного учреждения "Аппарат акима сельского округа Айдарлы"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Айдарлы"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коммунального государственного учреждения "Аппарат акима сельского округа Айдарлы"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23. Имущество закрепленное, за коммунальным государственным учреждением "Аппарат акима сельского округа Айдарлы"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24. Коммунальное государственное учреждение "Аппарат акима сельского округа Айдарлы"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Айдарлы"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Айдарлы"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"Айдарлы" коммунального государственного учреждения "Аппарат акима сельского округа Айдарлы";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"Нұр-сәби" коммунального государственного учреждения "Аппарат акима сельского округа Айдарлы".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