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2762" w14:textId="f492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"Шиелийский районный отдел ветеринарии и ветеринарного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30 января 2015 года № 416. Зарегистрировано Департаментом юстиции Кызылординской области 24 февраля 2015 года № 4881. Утратило силу постановлением Шиелийского районного акимата Кызылординской области от 30 ноября 2015 года № 664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Шиелийского районного акимата Кызылординской области от 30.11.2015 </w:t>
      </w:r>
      <w:r>
        <w:rPr>
          <w:rFonts w:ascii="Times New Roman"/>
          <w:b w:val="false"/>
          <w:i w:val="false"/>
          <w:color w:val="ff0000"/>
          <w:sz w:val="28"/>
        </w:rPr>
        <w:t>№ 664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Шиелийского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"Шиелийский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постановления возложить на заместителя акима Шиелийского района Тогызбаева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от "30" января 2015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коммунального государственного учреждения "Шиелийский районный отдел ветеринарии и ветеринарного контроля"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"Шиелийский районный отдел ветеринарии и ветеринарного контроля" является государственным органом Республики Казахстан осуществляющим руководство в сфере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Учредителем коммунального государственного учреждения "Шиелийский районный отдел ветеринарии и ветеринарного контроля" является акимат Шиелийского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"Шиелийский районный отдел ветеринарии и ветеринарного контроля"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"Шиелийский районный отдел ветеринарии и ветеринарного контроля"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"Шиелийский районный отдел ветеринарии и ветеринарного контроля"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"Шиелийский районный отдел ветеринарии и ветеринарного контроля"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"Шиелийский районный отдел ветеринарии и ветеринарного контроля"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"Шиелийский районный отдел ветеринарии и ветеринарного контроля"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"Шиелийский районный отдел ветеринарии и ветеринарного контроля"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коммунального государственного учреждения "Шиелийский районный отдел ветеринарии и ветеринарного контроля"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120700, Республика Казахстан, Кызылординская область, Шиелийский район, поселок Шиели, улица С.Сейфуллина №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"Шиелийский районный отдел ветеринарии и ветеринарного контроля"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коммунальное государственное учреждение "Шиелийский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коммунального государственного учреждения "Шиелийский районный отдел ветеринарии и ветеринарного контроля".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коммунального государственного учреждения "Шиелийский районный отдел ветеринарии и ветеринарного контроля"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"Шиелийский районный отдел ветеринарии и ветеринарного контроля" запрешается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"Шиелийский районный отдел ветеринарии и ветеринарного контроля".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коммунальному государственному учреждению "Шиелийский районный отдел ветеринарии и ветеринарного контроля" законодательными актами предоставлено право осуществлять приносящему доходы деятельность, то доходы, полученные от такой деятельности, направляются в доход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15. </w:t>
      </w:r>
      <w:r>
        <w:rPr>
          <w:rFonts w:ascii="Times New Roman"/>
          <w:b w:val="false"/>
          <w:i w:val="false"/>
          <w:color w:val="000000"/>
          <w:sz w:val="28"/>
        </w:rPr>
        <w:t>Миссия коммунального государственного учреждения "Шиелийский районный отдел ветеринарии и ветеринарного контроля" является проведение единой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 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территорий соответствующей административно - территориальной единицы от заноса и распространения заразныхи экзотических болезней из других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предпрятия на праве хозяйственного ведения "Шиелийская районная ветеринарная станция" коммунального государственного учреждения "Шиелийский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искусственному осеменению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ведение базы данных по идентификации сельскохозяйственных животных и выдачи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отбор проб биологического материала и доставки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больных животных на санитарный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решения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прав и обязанности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коммунального государственного учреждения "Шиелийский районный отдел ветеринарии и ветеринарного контроля"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"Шиелийский районный отдел ветеринарии и ветеринарного контроля"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коммунального государственного учреждения "Шиелийский районный отдел ветеринарии и ветеринарного контроля"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коммунального государственного учреждения "Шиелийский районный отдел ветеринарии и ветеринарного контроля":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руководство работой отдела и несет персональную ответственность за выполнение возложенных на Отдел задач и осуществления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руководить работой Отдела и несет персональную ответственность за выполнение возложенных задач, распределяет и утверждает должностные обязанности между сотрудниками и степень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освабождает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целевое использование бюджетных средств, выделенных на проведение ветеринарных мероприятий по энзоотическим и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"Шиелийский районный отдел ветеринарии и ветеринарного контроля"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"Шиелийский районный отдел ветеринарии и ветеринарного контроля"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коммунального государственного учреждения "Шиелийский районный отдел ветеринарии и ветеринарного контроля"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закрепленное за коммунальным государственным учреждением "Шиелийский районный отдел ветеринарии и ветеринарного контроля"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"Шиелийский районный отдел ветеринарии и ветеринарного контроля" не вправе самостоятельно отчуждать или иным способом распоряжатся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Акимат Шиелийского района осуществлят контроль за эффективностью использования и сохранность переданного коммунальному государственному учреждению "Шиелийский районный отдел ветеринарии и ветеринарного контроля"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Шиелийского района закрепленного за коммунальным государственным учреждением "Шиелийский районный отдел ветеринарии и ветеринарного контроля" имущества вправе изъять это имущество,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27.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"Шиелийский районный отдел ветеринарии и ветеринарного контроля"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находящихся в ведении коммунального государственного учреждения Шиелийский районный отдел ветеринарии и ветеринарного контроля"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предприятия на праве хозяйственного ведения "Шиелийская районная ветеринарная станция".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