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85e2" w14:textId="caa8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от18 июня 2015 года N 41/3. Зарегистрировано Департаментом юстиции Кызылординской области 13 июня 2015 года N 5047. Утратило силу решением Шиелийского районного маслихата Кызылординской области от 27 февраля 2018 года № 20/8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Шиелийского районного маслихата Кызылординской области от 27.02.2018 </w:t>
      </w:r>
      <w:r>
        <w:rPr>
          <w:rFonts w:ascii="Times New Roman"/>
          <w:b w:val="false"/>
          <w:i w:val="false"/>
          <w:color w:val="000000"/>
          <w:sz w:val="28"/>
        </w:rPr>
        <w:t>№ 20/8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единые ставки фиксированного налога для всех налогоплательщиков, осуществляющих деятельность в Шиелийском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Шиелийскому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Е.Абдрахманов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июня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2015 года № 41/3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 осуществляющих деятельность в Шиелийском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обьекта налогооблажения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