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8543" w14:textId="4908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местных исполнительных органов Шиелийского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Шиелийского районного акимата Кызылординской области от 26 июня 2015 года № 550. Зарегистрировано Департаментом юстиции Кызылординской области 29 июля 2015 года № 5075. Утратило силу постановлением Шиелийского районного акимата Кызылординской области от 02 февраля 2016 года № 731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Шиелийского районного акимата Кызылординской области от 02.02.2016 </w:t>
      </w:r>
      <w:r>
        <w:rPr>
          <w:rFonts w:ascii="Times New Roman"/>
          <w:b w:val="false"/>
          <w:i w:val="false"/>
          <w:color w:val="ff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Указом Президента Республики Казахстан от 21 января 2000 года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ежегодной оценки деятельности и аттестации административных государственных служащих" акимат Шиелийского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ежегодной оценки деятельности административных государственных служащих корпуса "Б" местных исполнительных органов Шиелийского района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Исполнительным органам, финансируемым из районного бюджета,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государственное учреждение "Аппарат акима Шиелийского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постановления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Шиелийского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Шиелийского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2015 года № 550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местных исполнительных органов Шиелийского района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местных исполнительных органов Шиелийского района (далее - Методика) разработана в соответствии с приказом Председателя Агентства Республики Казахстан по делам государственной службы и проиводействию коррупции от 29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Типовой методики ежегодной оценки деятельности административных государственных служащих корпуса "Б"" (зарегистрирован в Реестре государственной регистрации нормативных правовых актов за № 10130) и определяет методы ежегодной оценки деятельности административных государственных служащих корпуса "Б" местных исполнительных органов Шиелийского района (далее -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Ежегодная оценка деятельности служащих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проводится по истечении каждого года пребывания на административной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круговой оценки (оценки подчиненных или коллег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исполнительных органов, финансируемых из районного бюджета, акимов поселка и сельских округов оценка проводится акимом Шиелийского района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утверждается постоянно действующей Комиссией по оценке (далее - Комиссия), которая создается акимом Шиелийского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состоит не менее, чем из трех членов, в том числе председателя.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голосования определяются большинством голосов членов Комиссии. При равенстве голосов голос председателя комиссии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Председателем Комиссии является руководитель государственного учреждения "Аппарат акима Шиелийского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службы управления персоналом (кадровой службы) государственного органа (далее -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Круговая оценка представляет собой оценки подчиненных служащего, а в случае отсутствия подчиненных - лиц, занимающих должности в структурном подразделении, в котором работает служащий (в случае их наличия).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a -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b - оценка непосредственного руководителя,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c -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предоставляет на заседание Комиссии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рассматривает результаты оценки и принимает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оцениваемого служащего: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2"/>
        <w:gridCol w:w="1625"/>
        <w:gridCol w:w="1638"/>
        <w:gridCol w:w="4225"/>
        <w:gridCol w:w="2412"/>
        <w:gridCol w:w="8"/>
        <w:gridCol w:w="10"/>
      </w:tblGrid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 (Фамилия,имя,отчество)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 (Фамилия,имя,отчество.)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8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оцениваемого служащего:_______________________________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Должность оцениваемого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3692"/>
        <w:gridCol w:w="4462"/>
        <w:gridCol w:w="2548"/>
      </w:tblGrid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4222"/>
        <w:gridCol w:w="2460"/>
        <w:gridCol w:w="1579"/>
        <w:gridCol w:w="1579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имя,отчество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Комиссии:______________________________Дата: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(Фамилия,имя,отчество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Комиссии:____________________________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(Фамилия,имя,отчество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Комиссии:___________________________________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(Фамилия,имя, отчество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