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299" w14:textId="1509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01 октября 2015 года № 44/3. Зарегистрировано Департаментом юстиции Кызылординской области 07 октября 2015 года № 5165.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- 9 578 676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- 2 081 926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- 10 838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- 17 083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- 7 468 829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- 9 755 806,3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- 130 812;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Оразбекулы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44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"01" октября 2015 года №44/3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№36/2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44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"01" октября 2015 года №44/3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№36/2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306"/>
        <w:gridCol w:w="1306"/>
        <w:gridCol w:w="4772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44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"01" октября 2015 года №44/3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№43/4</w:t>
            </w:r>
          </w:p>
        </w:tc>
      </w:tr>
    </w:tbl>
    <w:bookmarkStart w:name="z30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