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e1a3" w14:textId="f76e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Шиелийского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03 ноября 2015 года № 646. Зарегистрировано Департаментом юстиции Кызылординской области 04 декабря 2015 года № 5245. Утратило силу постановлением Шиелийского районного акимата Кызылординской области от 24 июня 2016 года № 835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24.06.2016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Шиелийского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Шиелийского района Кульбаеву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постонавлением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646 от "03" ноября 2015 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Шиелийского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Шиелийского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"Аппарат акима Шиелийского района" не имеет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Шиелийского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Шиелийского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Шиелийского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Шиелийского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Шиелийского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"Аппарат акима Шиелийского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Шиелийского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Кызылординская область, Шиелийский район, поселок Шиели, улица Т.Рыскулова, дом №6, индекс 120700.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Шиелийского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воскресенье, а также в установленные законодательством Республики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Шиелийского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Шиелийского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коммунального государственного учреждения “Аппарат акима Шиелийского района” является акимат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Шиелийского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Шиелийского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Шиелийского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Шиелийского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коммунального государственного учреждения "Аппарат акима Шиелийского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информационно-аналитического, организационно-правового и материально-технического обеспечения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обеспечиние соблюдения Регламента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деятельности государственных органов на территории района и обеспечение постоянного взаимодействия с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анализ работы местных органов государственного управления и должностных лиц, подотчетных акиму и акимату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информации акиму и членам акимата района по соответствующим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документов для представления к награждению государственными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анализа состояния исполнительской дисциплины в коммунальном государственном учреждении "Аппарат акима Шиелийского района", структурных подразделениях акимата и информирование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внесение предложений акиму и акимату области об изменении, приостановлении, прекращении постановлений акимата, решений, распоряжений акима, об отмене противоречащих действующему законодательству актов акима 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контроля за исполнением актов и поручений Президента Республики Казахстан, Правительства, акима и акимата области, акима и акимата района и других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проведение юридической экспертизы актов акима и акимата на соответствие действующему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оформление материалов при назначении на должность и освобождение от должности государственных служащих коммунального государственного учреждения "Аппарат акима Шиелийского района" и руководителей исполнительных органов, финансируемых из местного бюджета, решение вопросов, связанных с прохождением государственный службы, подбором и расстановкой кадров, ведение их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деятельности консультативно-совещательных органов при акиме и акимате, комиссий при аппарате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рассмотрение служебных документов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личного приема граждан и представителей юридических и физичиских лиц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реализации гендерной политики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повышение эффективности работы в материально-техническом обеспечении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Шиелийского района" осуществляется руководителем аппарата акима Шиелийского района, который несет персональную ответственность за выполнение возложенных на коммунальное государственное учреждение "Аппарат акима Шиелийского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"Аппарат акима Шиелийского района" назначается на должность и освобождается от должности акимом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коммунального государственного учреждения "Аппарат акима Шиелийского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коммунального государственного учреждения "Аппарат акима Шиелийского района" и несет персональную ответственность за выполнение возложенных на него функций и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устанавливает внутренний трудовой распорядок в коммунальном государственном учреждении "Аппарат акима Шиелийского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общее руководство и координацию деятельности отделов коммунального государственного учреждения "Аппарат акима Шиелийского района", разрабатывает положения о них, определяет обязанности и полномочия их руководителей;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 и дает указания, обязательные для исполнения работниками коммунального государственного учреждения "Аппарат акима Шиелийского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на подпись акиму проекты постановлений акимата, решений и распоряжений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координирует работу по контролю за исполнением принятых постановлений акимата района,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распоряжается денежными средствами коммунального государственного учреждения "Аппарат акима Шиелийского района",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Шиелийского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коммунального государственного учреждения "Аппарат акима Шиелийского района" возглавляется руководителем аппарата акима Шиелийского района, назначаемым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"Аппарат акима Шиелийского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Шиелийского района" формируется за счет имущества, переданого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коммунальным государственным учреждением "Аппарат акима Шиелийского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"Аппарат акима Шиелийского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"Аппарат акима Шиелийского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