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488" w14:textId="f28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декабря 2015 года № 48/5. Зарегистрировано Департаментом юстиции Кызылординской области 30 декабря 2015 года № 5285.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- 11 413 701,8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- 2 317 703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- 15 854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- 37 163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- 9 042 981,8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- 11 905 446,5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- 156 459;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- 40 794;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финансовых активов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- 648 203,7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- 648 203,7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- 197 253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- 40 794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- 491 744,7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Шиелийского районного маслихата Кызылординской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№ 50/2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13.05.2016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29.06.2016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25.08.2016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12.10.2016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нормативы распределения социального налога в размере 10 процентов в областной бюджет от поступления дохода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программы образования и организация в экстренных случаях доставки тяжелобольных людей до ближайшей организации здравоохранения, оказывающей врачебную помощь в процессе исполнения местного бюджета не подлежат секвестру.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резерв местного исполнительного органа в размере 10000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расходы бюджетов аппарат акимов сельских округов и поселка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районного бюджета, направленных на реализацию бюджетных инвестиции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между поселками, сельскими округами трансфертов, передаваемые органам местного самоуправления из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Оразбекулы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Шиелийского районного маслихата Кызылординской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85"/>
        <w:gridCol w:w="985"/>
        <w:gridCol w:w="6619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2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060"/>
        <w:gridCol w:w="1060"/>
        <w:gridCol w:w="6967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40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060"/>
        <w:gridCol w:w="1060"/>
        <w:gridCol w:w="6967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5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Шиелийского районного маслихата Кызылординской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306"/>
        <w:gridCol w:w="1306"/>
        <w:gridCol w:w="4772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6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6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6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Шиелийского районного маслихата Кызылординской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2613"/>
        <w:gridCol w:w="2613"/>
        <w:gridCol w:w="690"/>
        <w:gridCol w:w="4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6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Шиелийского районного маслихата Кызылординской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198"/>
        <w:gridCol w:w="1880"/>
        <w:gridCol w:w="1452"/>
        <w:gridCol w:w="1737"/>
        <w:gridCol w:w="1595"/>
        <w:gridCol w:w="2664"/>
        <w:gridCol w:w="1667"/>
        <w:gridCol w:w="767"/>
      </w:tblGrid>
      <w:tr>
        <w:trPr>
          <w:trHeight w:val="30" w:hRule="atLeast"/>
        </w:trPr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по доходам, не облагаемым у источника выплаты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(104102)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населенных пунктов с физических лиц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(104402)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транспотрный средства взимемые с юридических лиц (104404)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Байгекум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Бестам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Гигант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Жуантобе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Жолек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Жиделиарык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Жанатурмыс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Иркул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Кердели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Майлытогай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Тартогай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Талаптан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Теликол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Тонкерис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