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8cd6" w14:textId="1628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февраля 2015 года № 27. Зарегистрировано Департаментом юстиции Мангистауской области от 19 марта 2015 года № 2641. Утратило силу постановлением акимата Мангистауской области от 10 августа №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10.08.2016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Утратило силу постановлением акимата Мангистауской области от 13.08.2015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сельского хозяйства Республики Казахстан от 6 мая 2015 года № 4-3/423).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Утратило силу постановлением акимата Мангистауской области от 05.08.2015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3)Утратило силу постановлением акимата Мангистауской области от 29.07.2015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4)Утратило силу постановлением акимата Мангистауской области от 23.10.2015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Утратило силу постановлением акимата Мангистауской области от 25.09.2015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акимата Мангистауской области от 29.07.2015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05.08.2015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13.08.2015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сельского хозяйства Республики Казахстан от 6 мая 2015 года № 4-3/423); 25.09.2015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23.10.2015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"Областное управление сельского хозяйства"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"Областное управление 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 Ерсайынулы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февраля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27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13.08.2015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сельского хозяйства Республики Казахстан от 6 мая 2015 года № 4-3/423).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27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05.08.2015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27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29.07.2015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25.09.2015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