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628d1" w14:textId="fd628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некоторые постановления акимата Мангистауской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18 февраля 2015 года № 26. Зарегистрировано Департаментом юстиции Мангистауской области от 20 марта 2015 года № 2645. Утратило силу постановлением акимата Мангистауской области от 23 июня 2016 года № 187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Мангистауской области от 23.06.2016 </w:t>
      </w:r>
      <w:r>
        <w:rPr>
          <w:rFonts w:ascii="Times New Roman"/>
          <w:b w:val="false"/>
          <w:i w:val="false"/>
          <w:color w:val="ff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дополнения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некоторые постановления акимата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Государственному учреждению "Областное управление сельского хозяйства" (Б. Ерсайынулы)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области Амиржанова Р.М.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Алдашев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"Областное управление сельского хозяйства"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Б. Ерсайынулы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 февраля 2015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2015 года №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Дополнения и изменения, которые вносятся в некоторые постановления акимата Мангистауской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Утратило силу постановлением акимата Мангистауской области от 25.11.2015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В постановлении акимата Мангистауской области от 9 июня 2014 года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"Субсидирование стоимости услуг по подаче воды сельскохозяйственным товаропроизводителям" (зарегистрировано в Реестре государственной регистрации нормативных правовых актов за № 2477, опубликовано 21 июля 2014 года в информационно-правовой системе "Әділет"):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регламенте государственной услуги "Субсидирование стоимости услуг по подаче воды сельскохозяйственным товаропроизводителям", утвержденного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"9. Описание последовательности процедур (действий) сопровождается блок-схемой согласно приложению 1 к настоящему регламенту государственной услуги "Субсидирование стоимости услуг по подаче воды сельскохозяйственным товаропроизводителям" (далее – Регламент).";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раздел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"10. Подробное описание последовательности процедур (действий), взаймодействий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Регламенту. Справочник бизнес-процессов оказания государственной услуги размещается на интернет-ресурсе услугодателя.";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"Субсидирование стоимости услуг по подаче воды сельскохозяйственным товаропроизводителям"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Утратило силу постановлением акимата Мангистауской области от 11.08.2015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2015 года №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лицензии, переоформление,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лицензии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производству (формуляции)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(ядохимикатов),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(ядохимикатов), применению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 аэрозольным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фумигационным способами"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Сноска. Приложение 1 Утратило силу постановлением акимата Мангистауской области от 25.11.2015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2015 года №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 услуг по подаче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 товаропроизводителям"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8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2015 года №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 услуг по подаче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 товаропроизводителям"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3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04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