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cdde" w14:textId="169c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февраля 2015 года № 33. Зарегистрировано Департаментом юстиции Мангистауской области от 01 апреля 2015 года № 2653.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Жанбыршин Е.Т.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февраля 2015 г.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Мангистауской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18.10.2019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05.02.2021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06.08.2021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помещений, торгующих религиозной литературой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расположения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Актау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"Достык"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22 дом, 5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7 дом, 26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35 дом, 77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4 дом, 1-2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Мангистауской области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Мангистауской области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"Атлас туризм"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71 дом, 24 квартира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"Олжа"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170 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"Актау", 1-этаж, торговая точка "Сафи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Мангистауской области от 06.08.2021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10-2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"Alikhan muslim shop"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1 этаж, бутик №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"Yasin Aktau"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2 этаж, место № 0-10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"Kitapal"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микрорайон 18а, дом № 3, нежилое помещение № 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Бейнеускому району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Мангистауской области от 05.02.2021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Кашаган № 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Жанаозен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"Жібек жолы" бутик №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"Ummastore"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Мангистау, строение 8, торговый центр "Сулу", 2 этаж, бутик №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