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0ec9" w14:textId="2d20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труда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09 июня 2015 года № 167. Зарегистрировано Департаментом юстиции Мангистауской области от 22 июня 2015 года № 2745. Утратило силу постановлением акимата Мангистауской области от 5 ноября 2019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Мангистауской области от 05.11.2019 № 233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труда Мангистауской области".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труда Мангистауской области" (Инкаров А.М.) обеспечить официальное опубликование данного постановления в информационно-правовой системе "Әділет" и в средствах массовой информации, на интернет-ресурсе акимата Мангистауской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области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Айдарбаев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Инкаров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июнь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2015 года 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труда Мангистауской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труда Мангистауской области" является государственным органом, осуществляющим на территории Мангистауской области руководство в сфере трудовых отношений в соответствии с законодательством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труда Мангистауской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труда Мангистауской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труда Мангистауской области" вступает в гражданско-правовые отношения от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труда Мангистауской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труда Мангистауской области" по вопросам своей компетенции в установленном законодательством порядке принимает решения, оформляемые приказами первого руководителя государственного учреждения "Управление труда Мангистауской области" и другими актами, предусмотренными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"Управление труда Мангистауской области" утверждаются в соответствии с действующим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Мангистауская область, 130000, город Актау, 14 микрорайон, здание "Дворец бракосочетания".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"Маңғыстау облысының еңбек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труда Мангистауской области".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"Управление труда Мангистауской области" является акимат Мангистауской области.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"Управление труда Мангистауской области".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"Управление труда Мангистауской области" осуществляется из областного бюджета.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"Управление труда Мангистауской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труда Мангистауской области".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определяется государственным учреждением "Управление труда Мангистауской области" самостоятельно в соответствии с требованиями действующего законодательста Республики Казахстан.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 труда Мангистауской области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Миссией государственного учреждения "Управление труда Мангистауской области" является реализация государственной политики в сфере трудовых отношений в соответствии с законодательством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Основными задачами государственного учреждения "Управление труда Мангистауской области"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и защиты прав и свобод работников, включая право на безопасные условия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работников и работодателей по вопросам трудового законодательства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"Управление труда Мангистауской области" в соответствии с возложенными на него задачами в установленном законодательством порядке осуществляет следующие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соблюдением трудового законодательства Республики Казахстан, требований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коллективных договоров, представленных работодателями;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анализ причин производственного травматизма, профессиональных заболеваний, профессиональных отравлений и разрабатывает предложения по их профилактике;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расследует несчастные случаи на производстве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проверку знаний лиц, ответственных за обеспечение безопасности и охраны труда у работодателей;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составе приемочной комиссии по приемке в эксплуатацию объектов производственного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взаимодействует с полномочными представителями работников и работодателей по вопросам совершенствования нормативов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обращения работников, работодателей и их представителей по вопросам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аттестации производственных объектов по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и утверждает планы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в уполномоченный государственный орган по труду периодические отчеты, а также результаты мониторинга состояния безопасности и охраны труда на базе информационной системы по охране труда 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предоставляет необходимую информацию по трудовым отношениям в уполномоченный государственный орган по труду.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"Управление труда Мангистауской области" при реализации возложенных на него задач и осуществления своих функций имеет право в установленном порядке: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работодателей документы, объяснения, информацию, необходимые для выполнения функций, возложенных на государственное учреждение "Управление труда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взаимодействие с государственными органами по вопросам, входящим в компетенцию государственного учреждения "Управление труда Мангистауской области", давать разъяснения по вопросам, входящим в компетенцию государственного управления "Управление труда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соблюдением трудового законодательства Республики Казахстан, выдавать обязательные для исполнения работодателями предписания, заключения, а также составлять протоколы и постановления об административных правонарушениях, налагать административные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направлять в соответствующие правоохранительные органы и суды информацию, исковые требования и иные материалы по фактам нарушений трудового законодательства Республики Казахстан, неисполнения работодателями актов государственных инспекторов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совещания и семинары по вопросам труда, безопасности и охраны труда и другим вопросам, входящим в компетенцию государственного учреждения "Управление труда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приостанавливать (запрещать) деятельность организаций, отдельных производств, цехов, участков, рабочих мест и эксплуатацию оборудования,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запрещать выдачу и использование на рабочих местах специальной одежды, специальной обуви и других средств индивидуальной и коллективной защиты, не отвечающих установленным для них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изымать для анализа образцы специальной одежды, используемые или обрабатываемые материалы и вещества с уведомлением об этом работодателя (его представителя) и составлением соответствующего 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проверку выполнения особых условий, определенных при выдаче разрешения на привлечение иностранной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права, предусмотренные законодательством Республики Казахстан.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Обязанности государственного учреждения "Управление труда Мангистауской области"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разъяснения по вопросам, входящим в компетенцию государственного учреждения "Управление труда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работодателей (их представителей) о выявленных нарушениях трудового законодательства в целях принятия мер по их устранению, вносить представления о привлечении виновных лиц к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сотрудниками государственного учреждения "Управление труда Мангистауской области" норм этики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иные обязанности, входящие в компетенцию государственного учреждения "Управление труда Мангистауской области".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 труда Мангистауской области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государственным учреждением "Управление труда Мангистауской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труда Мангистауской области" задач и осуществление им своих функций.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государственного учреждения "Управление труда Мангистауской области" назначается на должность Акимом области по согласованию с уполномоченным государственным органом по труду и освобождается от должности Акимом области.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первого руководителя государственного учреждения "Управление труда Мангистауской области":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"Управление труда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государственного учреждения "Управление труда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"Управление труда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и применяет меры по поощрению сотрудников государственного учреждения "Управление труда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издает приказы, дает указания обязательные для исполнения работниками государственного учреждения "Управление труда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штатное расписание государственного учреждения "Управление труда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государственного учреждения "Управление труда Мангистауской области" во всех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гендерного баланса при выдвижении мужчин и женщин на руководящие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работу по подготовке отчетных материалов по вопросам, входящим в компетенцию государственного учреждения "Управление труда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целевым расходованием финансовых средств и сохранностью материальных ценностей, закрепленных за государственным учреждением "Управление труда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работу по противодействию коррупции в государственном учреждении "Управление труда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работы государственного учреждения "Управление труда Мангистауской области", осуществляет контроль за его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Исполнение полномочий первого руководителя государственного учреждения "Управление труда Мангистауской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 труда Мангистауской области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"Управление труда Мангистауской области" имеет на праве оперативного управления обособленное имущество.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"Управление труда Мангистауской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"Управление труда Мангистауской области", относится к областной 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"Управление труда Мангистауской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Внесение изменений и дополнений в Положение производится по постановлению акимата Мангистауской области.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Внесенные изменения и дополнения в Положение регистрируются в соответствии с законодательством Республики Казахстан.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Управления труда Мангистауской области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государственного учреждения "Управление труда Мангистауской области" осуществляется акиматом Мангистауской области.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