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45ac" w14:textId="518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города Актау и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21 мая 2015 года № 25/388. Зарегистрировано Департаментом юстиции Мангистауской области от 25 июня 2015 года № 2748. Утратило силу решением Мангистауского областного маслихата от 25 мая 2023 года № 3/34.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25.05.2023 </w:t>
      </w:r>
      <w:r>
        <w:rPr>
          <w:rFonts w:ascii="Times New Roman"/>
          <w:b w:val="false"/>
          <w:i w:val="false"/>
          <w:color w:val="ff0000"/>
          <w:sz w:val="28"/>
        </w:rPr>
        <w:t>№ 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Актау и села Умирзак.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13/194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сельскохозяйственных животных на территории города Актау и села Умирзак" (зарегистрировано в Реестре государственной регистрации нормативных правовых актов за № 2344, опубликовано 27 января 2014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Нургалиева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Нурсултанов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Сарсембаев Ж.Р.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Сынабаев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мая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25/388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города Актау и села Умирзак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содержания животных на территории города Актау и села Умирзак (далее – Правила).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животных.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 Кодексом Республики Казахстан от 5 июля 2014 года "Об административных правонарушениях", законами Республики Казахстан от 23 января 2001 года "О местном государственном управлении и самоуправлении в Республике Казахстан", от 10 июля 2002 года "О ветеринарии".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сельскохозяйственные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– ветеринарно-санитарное заключение, ветеринарный сертификат, выдаваемые государственным ветеринарно-санитарным инспектором города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города, осуществляющего деятельность в области ветеринарии, на сельскохозяйственное животное, продукцию и сырье животного происхождения, об эпизоотической ситуации на территории города, а также аттестованным ветеринарным врачом подразделения производственного контроля по определению соответствия сельскохозяйственных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сельскохозяйственных животных, включая их профилактику, лечение или диагностику: обезвреживание (обеззараживание), изъятие и уничтожение животных, зараженных особо опасными болезнями, представляющими опасность для здоровья сельскохозяйственных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 установленной уполномоченном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сельскохозяйственного животного – физическое или юридическое лицо, которое имеет в собственности или ином владении сельскохозяйственное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сельскохозяйственные животные – крупный рогатый скот, овцы, козы, лошади, верблюды;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места – места, где находится значительное скопление людей или такое скопление людей возможно, в том числе улицы, скверы, парки и иные места отдыха граждан - пляжи, стадионы - места, где осуществляются зрелищные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– специально оборудованные объекты, предназначенные для временного содержания безнадзорных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животных – действия, совершаемые владельцами животных для сохранения жизни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идентификация животных –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идентификации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выписка из базы данных по идентификации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животных ветеринарным врачом подразделения местного исполнительного органа, осуществляющего деятельность в области ветеринарии соответствующей административно-территориальной единицы, по требованию владельцев животных в порядке и форме, утвержденной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инсектицидные препараты – химические средства борьбы с вредными насекомыми;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животных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Помещения, в которых содержатся сельскохозяйственные животные, должны ежедневно механически очищаться и еженедельно дезинфицироваться. Навоз, помет, объедки кормов и мусор необходимо своевременно вывозить в специально отведенные для этого места.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борьбы с насекомыми, а также грызунами (мыши, крысы), в теплое время года (с марта по ноябрь месяц) места содержания сельскохозяйственных животных необходимо обрабатывать ежемесячно инсектицидными и дератизационными препаратами.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Ветеринарный и идентификационный учет ведется для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ветеринарно-санитарных и ликвидационных мероприятий.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Владельцу индивидуального жилого дома, при проживании в нем одной семьи, разрешается содержание сельскохозяйственных животных в специально оборудованных закрытых постройках при соблюдении установленных ветеринарно-санитарных норм.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проживающих в этом жилом доме по соседству, при соблюдении установленных ветеринарно-санитарных норм.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Продажа, ввоз и вывоз сельскохозяйственных животных разрешается только при оформлении ветеринарного документа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Перевозка сельскохозяйственных животных воздушным, водным, железнодорожным транспортом осуществляется в соответствии с Правилами перевозок на данных видах транспорта.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пределах границ санитарной зоны, которая устанавливается в соответствии с требованиями действующего законодательства, содержание, разведение, выпас, перегон животных запрещается.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безопасность населения при выгуле, выпасе и перегоне сельскохозяйственных животных ответственность несет владелец. На улицах, площадях, скверах, других общественных местах общего пользования и особо охраняемых природных территориях города выгул скота запрещается.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содержание сельскохозяйственных животных в квартирах жилого фонда города.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Сельскохозяйственные животные, находящиеся на улицах, площадях, скверах и других общественных местах общего пользования и особо охраняемых природных территориях города без сопровождающих лиц, считаются безнадзорными сельскохозяйственными животными и подлежат загону в специально оборудованные помещения для временного содержания до выявления владельца.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Доставка, транспортировка, охрана, содержание (организация кормов, обеспеченность водой, ветеринарные услуги) в специально оборудованных помещениях безнадзорных сельскохозяйственных животных возмещаются владельцем сельскохозяйственных животных согласно представленным счетам предприятия, ответственного за содержание безнадзорных животных.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Безнадзорные сельскохозяйственные животные, содержащиеся в специально оборудованных помещениях в течении шести месяцев (крупный рогатый скот, лошади, верблюды) и двух месяцев (мелкий рогатый скот), если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соблюдением Правил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соблюдением Правил содержания животных на территории города Актау и села Умирзак осуществляют государственные учреждения, уполномоченные на это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настоящих Правил владелец несет ответственность в соответствии со статьей 406 Кодекса Республики Казахстан от 5 июля 2014 года "Об административных правонарушениях".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Действие настоящих Правил распространяется на всех владельцев сельскохозяйственных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доставления сельскохозяйственных животных в специально оборудованные помещения должны соблюдаться требования статьи 246 Гражданского Кодекса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