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e4ea2" w14:textId="14e4e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"Управление по делам религий Мангистауской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01 июня 2015 года № 156. Зарегистрировано Департаментом юстиции Мангистауской области от 07 июля 2015 года № 2754. Утратило силу постановлением акимата Мангистауской области от 28 февраля 2019 года № 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Мангистауской области от 28.02.2019 </w:t>
      </w:r>
      <w:r>
        <w:rPr>
          <w:rFonts w:ascii="Times New Roman"/>
          <w:b w:val="false"/>
          <w:i w:val="false"/>
          <w:color w:val="ff0000"/>
          <w:sz w:val="28"/>
        </w:rPr>
        <w:t>№ 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"Управление по делам религий Мангистауской области".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по делам религий Мангистауской области" (Есбергенов Е.Ж.) обеспечить официальное опубликование данного постановления в информационно-правовой системе "Әділет" и в средствах массовой информации, на интернет-ресурсе акимата Мангистауской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Чужегулова А.А.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области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Айдарбаев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"Управление по делам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религий Мангистауской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Есбергенов Е.Ж.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 июнь 2015 год.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Мангистауской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01 июня 2015 года № 156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"Управление по делам религий Мангистауской области"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"Управление по делам религий Мангистауской области" является государственным органом, осуществляющим руководство в сфере религиозной деятельности на территории Мангистауской области.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"Управление по делам религий Мангистауской области" осуществляет свою деятельность в соответствии с Конституцией и законами Республики Казахстан, актами Президента Правительства Республики Казахстан, иными нормативными правовыми актами, а также настоящим Положением.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учреждение "Управление по делам религий Мангистауской области"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"Управление по делам религий Мангистауской области" вступает в гражданско-правовые отношения от собственного имени.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"Управление по делам религий Мангистауской области" имеет право выступать стороной гражданско-правовых отношений от имени государства если оно уполномочено на это в соответствии с законодательством.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"Управление по делам религий Мангистауской области"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"Управление по делам религий Мангистауской области" и другими актами, предусмотренными законодательством Республики Казахстан.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государственного учреждения "Управление по делам религий Мангистауской области" утверждаются в соответствии с действующим законодательством.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Республика Казахстан, Мангистауская область, 130000, город Актау, 14 микрорайон, 1 дом.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языке: "Маңғыстау облысының дін істері басқармасы" мемлекеттік мекемесі;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языке: государственное учреждение "Управление по делам религий Мангистауской области".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Учредителем государственного учреждения "Управление по делам религий Мангистауской области" является акимат Мангистауской области.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Положение является учредительным документом государственного учреждения "Управление по делам религий Мангистауской области".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деятельности государственного учреждения "Управление по делам религий Мангистауской области" осуществляется из областного бюджета.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Государственному учреждению "Управление по делам религий Мангистауской области"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"Управление по делам религий Мангистауской области".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Режим работы определяется государственным учреждением "Управление по делам религий Мангистауской области" самостоятельно в соответствии с требованиями действующего законодательства Республики Казахстан.</w:t>
      </w:r>
    </w:p>
    <w:bookmarkEnd w:id="18"/>
    <w:bookmarkStart w:name="z2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Управления по делам религий Мангистауской области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Миссией государственного учреждения "Управление по делам религий Мангистауской области" является реализация государственной политики в сфере религиозной деятельности.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Основными задачами государственного учреждения "Управление по делам религий Мангистауской области" являются: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выработка предложений по формированию и реализации основных направлений государственной политики в сфере обеспечения реализации прав граждан на свободу религиозных убеждений и взаимодействия с религиозными объединениями;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всестороннее и объективное изучение, обобщение и анализ происходящих процессов в сфере реализации прав граждан на свободу религиозных убеждений и деятельности религиозных объединений и миссионеров;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иных задач, возложенных на государственное учреждение "Управление по делам религий Мангистауской области" в порядке, установленном законодательством Республики Казахстан.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Государственное учреждение "Управление по делам религий Мангистауской области" в соответствии с возложенными на него задачами в установленном законодательством порядке осуществляет следующие функции: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проводит изучение и анализ религиозной ситуации в Мангистауской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 изучение и анализ деятельности религиозных объединений, миссионеров, духовных (религиозных) организаций образования, действующих в Мангистауской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 в уполномоченный орган предложения по совершенствованию законодательства Республики Казахстан о религиозной деятельности и религиозных объединениях;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реализует государственную политику в области религиозной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вносит предложения в правоохранительные органы по запрещению деятельности физических и юридических лиц, нарушающих законодательство Республики Казахстан о религиозной деятельности и религиозных объединениях;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рассматривает обращения физических и юридических лиц, касающиеся нарушений законодательства Республики Казахстан о религиозной деятельности и религиозных объединениях;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проводит разъяснительную работу на местном уровне по вопросам, относящимся к его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обеспечивает проведение проверки списков граждан-инициаторов создания религиозных объединений;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проводит регистрацию лиц, осуществляющих миссионерскую деятельность;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разрабатывает и вносит на рассмотрение акимата Мангистауской области проект постановления 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назначения, а также согласовывает расположение помещений для проведения религиозных обрядов за пределами культовых зданий (сооружений);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 согласованию с соответствующим государственным органом разрабатывает и вносит на рассмотрение акимата Мангистауской области проект постановления о строительстве культовых зданий (сооружений), определении их месторасположения, а также перепрофилировании (изменении функционального назначения) зданий (сооружений) в культовые здания (сооружения);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 пределах своей компетенции разрабатывает нормативные правовые и правовые акты в регулируемой сфере;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дает разъяснения по вопросам, относящимся к его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иные полномочия, возлагаемые на государственное учреждение "Управление по делам религий Мангистауской области" законодательством Республики Казахстан.</w:t>
      </w:r>
    </w:p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Государственное учреждение "Управление по делам религий Мангистауской области" при реализации возложенных на него задач и осуществления своих функций имеет право в установленном порядке: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от других государственных органов и организаций необходимую информацию и материалы для решения задач, возложенных на государственное учреждение "Управление по делам религий Мангистауской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вносить предложения по разработке нормативных правовых актов в области создания и деятельности религиозных объединений, а также обеспечения прав граждан на свободу религиозных убеждений;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взаимодействовать с правоохранительными и иными государственными органами по вопросам, отнесенными к его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проводить совещания, семинары, конференции, круглые столы и иные заседания по вопросам, входящим в компетенцию государственного учреждения "Управление по делам религий Мангистауской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вносить предложения по созданию консультативно-совещательных органов (рабочие группы, советы, комиссии) по вопросам, входящим в компетенцию государственного учреждения "Управление по делам религий Мангистауской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иные права, предусмотренные законодательством Республики Казахстан.</w:t>
      </w:r>
    </w:p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Обязанности государственного учреждения "Управление по делам религий Мангистауской области":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давать разъяснения по вопросам, входящим в компетенцию государственного учреждения "Управление по делам религий Мангистауской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представлять необходимые материалы и информацию в пределах своей компетенции и в рамках законодательства в случае официального запроса об этом юридических и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обеспечивать соблюдение сотрудниками государственного учреждения "Управление по делам религий Мангистауской области" норм этики административных государственных служащих;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выполнять иные обязанности, входящие в компетенцию государственного учреждения "Управление по делам религий Мангистауской области".</w:t>
      </w:r>
    </w:p>
    <w:bookmarkStart w:name="z2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Управления по делам религий Мангистауской области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Руководство государственным учреждением "Управление по делам религий Мангистауской области" осуществляется первым руководителем, который несет персональную ответственность за выполнение возложенных на государственное учреждение "Управление по делам религий Мангистауской области" задач и осуществление им своих функций.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Первый руководитель государственного учреждения "Управление по делам религий Мангистауской области" назначается на должность и освобождается от должности акимом области.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Полномочия первого руководителя государственного учреждения "Управление по делам религий Мангистауской области":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и руководит работой государственного учреждения "Управление по делам религий Мангистауской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обязанности и полномочия работников государственного учреждения "Управление по делам религий Мангистауской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назначает на должности и освобождает от должностей работников государственного учреждения "Управление по делам религий Мангистауской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порядке налагает дисциплинарные взыскания и применяет меры по поощрению сотрудников государственного учреждения "Управление по делам религий Мангистауской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соответствии с законодательством Республики Казахстан издает приказы, дает указания обязательные для исполнения работниками государственного учреждения "Управление по делам религий Мангистауской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структуру и штатное расписание государственного учреждения "Управление по делам религий Мангистауской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представляет интересы государственного учреждения "Управление по делам религий Мангистауской области" во всех государственных органах и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обеспечивает соблюдение гендерного баланса при выдвижении мужчин и женщин на руководящие должности;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контролирует работу по подготовке отчетных материалов по вопросам, входящим в компетенцию государственного учреждения "Управление по делам религий Мангистауской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контроль за целевым расходованием финансовых средств и сохранностью материальных ценностей, закрепленных за государственным учреждением "Управление по делам религий Мангистауской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несет персональную ответственность за работу по противодействию коррупции в государственном учреждении "Управление по делам религий Мангистауской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утверждает план работы государственного учреждения "Управление по делам религий Мангистауской области", осуществляет контроль за его исполнением;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иные полномочия в соответствии с законодательством Республики Казахстан.</w:t>
      </w:r>
    </w:p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Исполнение полномочий первого руководителя государственного учреждения "Управление по делам религий Мангистауской области" в период его отсутствия осуществляется лицом, его замещающим в соответствии с действующим законодательством.</w:t>
      </w:r>
    </w:p>
    <w:bookmarkEnd w:id="29"/>
    <w:bookmarkStart w:name="z3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Управления по делам религий</w:t>
      </w:r>
      <w:r>
        <w:br/>
      </w:r>
      <w:r>
        <w:rPr>
          <w:rFonts w:ascii="Times New Roman"/>
          <w:b/>
          <w:i w:val="false"/>
          <w:color w:val="000000"/>
        </w:rPr>
        <w:t>Мангистауской области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Государственное учреждение "Управление по делам религий Мангистауской области" имеет на праве оперативного управления обособленное имущество.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Имущество государственного учреждения "Управление по делам религий Мангистауской области"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Имущество, закрепленное за государственным учреждением "Управление по делам религий Мангистауской области", относится к областной коммунальной собственности.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Государственное учреждение "Управление по делам религий Мангистауской области"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плану финансирования, если иное не установлено законодательством.</w:t>
      </w:r>
    </w:p>
    <w:bookmarkEnd w:id="34"/>
    <w:bookmarkStart w:name="z37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Порядок внесения изменений и дополнений в Положение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Внесение изменений и дополнений в Положение производится по постановлению акимата Мангистауской области.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Внесенные изменения и дополнения в Положение регистрируются в соответствии с законодательством Республики Казахстан.</w:t>
      </w:r>
    </w:p>
    <w:bookmarkEnd w:id="37"/>
    <w:bookmarkStart w:name="z40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Реорганизация и упразднение Управления по делам религий Мангистауской области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Реорганизация и упразднение государственного учреждения "Управление по делам религий Мангистауской области" осуществляется акиматом Мангистауской области.</w:t>
      </w:r>
    </w:p>
    <w:bookmarkEnd w:id="39"/>
    <w:bookmarkStart w:name="z42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находящихся в ведении</w:t>
      </w:r>
      <w:r>
        <w:br/>
      </w:r>
      <w:r>
        <w:rPr>
          <w:rFonts w:ascii="Times New Roman"/>
          <w:b/>
          <w:i w:val="false"/>
          <w:color w:val="000000"/>
        </w:rPr>
        <w:t>Управления по делам религий Мангистауской области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Коммунальное государственное учреждение "Информационно аналитический центр по вопросам религий" Управления по делам религий Мангистауской области.</w:t>
      </w:r>
    </w:p>
    <w:bookmarkEnd w:id="4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