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344" w14:textId="963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2015 - 2016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июня 2015 года № 176. Зарегистрировано Департаментом юстиции Мангистауской области от 15 июля 2015 года № 2764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2015-2016 учебный год по дневной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2015-2016 учебный год по заочной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Мангистауской области»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Мангистауской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2015-2016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 – правовой системе «Әділет»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экономики и бюджетного планирования Мангистауской области»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2015-2016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А.                              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исполняющяя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Сагындыков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исполняющяя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Жумабек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исполняющяя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2015 года № 176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обрзованием на 2015-2016 учебный год по дневной форме обучения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392"/>
        <w:gridCol w:w="1789"/>
        <w:gridCol w:w="1990"/>
        <w:gridCol w:w="1607"/>
        <w:gridCol w:w="2315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 Жанаозенский колледж сервиса и новых технологий»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Слесарь по эксплуатации и ремонту газового оборудования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«Жетыбайский профессиональный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«Актауский технологический колледж сервиса»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Эксплуатация линейных сооружений электросвязи и проводного 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 Электромеханик линейных сооружений связи и абонентских устройств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«Бейнеуский политехнический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 Слесарь по ремонту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140905 3 Техник-путеец-строитель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«Специализированный 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 Слесарь-ремонтник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Машинист крана (крановщик)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 Техник-оценщик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оборудование предприятий нефтегазоперерабатывающей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Автоматизация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Экономист по финансовой работе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Экономист- бухгалтер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 Техник-технолог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 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ГККП «Мангистауский колледж искусств»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 3 Преподаватель детской музыкальной школы, артист (руководитель) оркестра, ансамбля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 школы, артист народного пения с домброй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Артист ансамбля танца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 ГККП « Мангистауский 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Экономист-бухгалтер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ГККП «Жанаозенский колледж нефти и газа имени Оразмаганбета Турмаганбетулы»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 Делопроизводитель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Экономист-бухгалтер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Геологическая съемка, поиск и разведка месторождений полезных ископаемых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8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 ГКП на праве хозяйственного ведения « Мангистауский областной медицинский колледж» Управления здравоохранения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 (-ка 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«Мангистауский гуманитарный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 3 Учитель информатики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Учитель самопознания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ГККП «Бейнеуский гуманитарно-экономический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 Организация воспитательной работы (по уровням):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 Педагог-организатор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3Учитель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 ГККП «Мангистауский колледж туризма»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Менеджер по сервису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051104 3 Менеджер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Гид-переводчик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ТОО «Жанаозенский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Специалист по социальной работе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 Художник - модельер 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 Бухгалтер-ревизор (аудитор)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«Актауский транспортный колледж Казахской академии транспорта и коммуникаций имени М. Тынышпаева»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Учреждение «Колледж «Кайнар»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 Юрисконсульт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Техник-оценщик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 Администратор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Техник по связи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ТОО «Колледж педагогики и отраслевых технологий «Каспий»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ТОО «Прикаспийский колледж «Болашак»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 Юрисконсульт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 Бухгалтер – ревизор (аудитор)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 Эколог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Учреждение «Актауский учетно-технологический колледж»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Экономист по финансовой работе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Холодильно-компрессорные машины и установки: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 Техник-механик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ГКП </w:t>
      </w:r>
      <w:r>
        <w:rPr>
          <w:rFonts w:ascii="Times New Roman"/>
          <w:b w:val="false"/>
          <w:i w:val="false"/>
          <w:color w:val="000000"/>
          <w:sz w:val="28"/>
        </w:rPr>
        <w:t>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ГККП </w:t>
      </w:r>
      <w:r>
        <w:rPr>
          <w:rFonts w:ascii="Times New Roman"/>
          <w:b w:val="false"/>
          <w:i w:val="false"/>
          <w:color w:val="000000"/>
          <w:sz w:val="28"/>
        </w:rPr>
        <w:t>–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2015 года № 176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образованием на 2015-2016 учебный год по заочной форме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460"/>
        <w:gridCol w:w="1792"/>
        <w:gridCol w:w="1812"/>
        <w:gridCol w:w="1995"/>
        <w:gridCol w:w="189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ТОО «Актауский транспортный колледж Казахской академии транспорта и коммуникаций имени М. Тынышпаева»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 3 Техник-электромеханик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Учреждение «Колледж «Кайнар»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020102 3 Юрисконсульт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 Администратор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051305 3 Маркетолог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ТОО «Колледж педагогики и отраслевых технологий «Каспий»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ТОО «Прикаспийский колледж «Болашак»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ответственностью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2015 года № 176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2015-2016 учебный год по дневной, заочной формам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 приложением 3 в соответствии с постановлением акимата Мангистауской области от 31.12.2015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(вводится в действие по истечении десяти календарных дней после дня его первого официального 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2"/>
        <w:gridCol w:w="3648"/>
      </w:tblGrid>
      <w:tr>
        <w:trPr>
          <w:trHeight w:val="3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специальностей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 расходы на обучение 1 специалиста за учебный год (тысяча тенге) (в тыс.тенге)
</w:t>
            </w:r>
          </w:p>
        </w:tc>
      </w:tr>
      <w:tr>
        <w:trPr>
          <w:trHeight w:val="3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 техническим и профессиональным образованием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– до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