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5371" w14:textId="9d45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июля 2015 года № 205. Зарегистрировано Департаментом юстиции Мангистауской области от 19 августа 2015 года № 2807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провавых актов за № 11094)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сельскохозяйственных культур и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(Ерсайынулы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Магистауской области от 13 мая 2015 года 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перечня приоритетных сельскохозяйственных культур и нормы субсидий на 2015 год» (зарегистрировано в Реестре государственной регистрации нормативных правовых актов за № 2732, опубликовано 3 июня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Мамытбеков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июль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2015 года № 205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941"/>
        <w:gridCol w:w="3950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сельскохозяйственных культур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субсидий, тенге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(традиционная технология)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(капельное орошение промышленного образца)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возделываемых промышленных теплицах (1 культурооборот)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возделываемых фермерских теплицах (1 культурооборот)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