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5505" w14:textId="ddd5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июля 2015 года № 213. Зарегистрировано Департаментом юстиции Мангистауской области от 28 августа 2015 года № 2814. Утратило силу постановлением акимата Мангистауской области от 2 марта 2017 года №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02.03.2017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следующие постановления акимата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постановление акимата Мангистауской области от 28 мая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"Учет иностранных периодических печатных изданий, распространяемых на территории области" (зарегистрировано в Реестре государственной регистрации нормативных правовых актов за № 2472, опубликовано 15 июля 2014 года в газете "Огни Мангистау");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Мангистауской области от 28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Мангистауской области от 28 мая 2014 года № 120 "Об утверждении регламента государственной услуги "Учет иностранных периодических печатных изданий, распространяемых на территории области" (зарегистрировано в Реестре государственной регистрации нормативных правовых актов за № 2542, опубликовано 11 декабря 2014 года года в газете "Огни Мангистау").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внутренней политики Мангистауской области" (Есбергенова З.Т.)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Есбергенова З.Т.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июля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"Учет иностранных периодических печатных изданий, распространяемых на территории Мангистауской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"Учет иностранных периодических печатных изданий, распространяемых на территории Мангистауской области" (далее – государственная услуга) оказывается государственным учреждением "Управление внутренней политики Мангистауской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справка об учете иностранных периодических печатных изданий, распространяемых на территории Мангистауской области (далее –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утвержденным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11301)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и регистрация заявления работником канцелярии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заявления руководителем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заявления заместителем руководителя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рассмотрение заявления руководителем отдела услугодателя и передача на дальнейшее рассмотрение ответственному исполнителю отдела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заявления ответственным исполнителем отдела услугодателя, подготовка справки и направление еҰ руководителю отдела услугодателя для визирования –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визирование справки руководителем отдела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подписание справки руководителем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направление справки в ЦОН (Портал) работником канцелярии услогодателя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принятых документов на рассмотрение руководителю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документов заместителю руководителя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направление докуменов на дальнейшее рассмотрение руководителю отдела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определение ответственного исполнителя отдела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подготовка справки ответственным исполнителем отдела услугодателя – 6 (шесть) рабочих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справки на подписание руководителю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направление справки работнику канцелярии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направление письма с приложенной справкой в ЦОН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 осуществляет прием и регистрацию документов, направляет документы на рассмотрение руководителю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поступившими документами и передает их на рассмотрение заместителю руководителя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услугодателя рассматривает поступившие документы и передает на дальнейшее рассмотрение руководителю отдела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отдела услугодателя рассматривает документы на соответствие предъявленным требованиям и передает на исполнение ответственному исполнителю отдела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отдела услугодателя рассматривает документы услугополучателя, готовит справку и направляет ее для визирования руководителю отдела услугодателя –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отдела услугодателя визирует справку и направляет на подписание руководителю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услугодателя подписывает справку и направляет ее работнику канцелярии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работник канцелярии направляет справку в ЦОН (Портал)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Описание порядка обращения услугополучателя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услугополучатель подает необходимые документы и заявление оператору ЦОН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Государственная услуга оказывается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оператором ЦОН в автоматизированное рабочее место интегрированной информационной системы ЦОН (далее – АРМ ИИС ЦОН)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выбор оператором ЦОН государственной услуги,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заверенной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направление запроса через шлюз "электронного правительства" (далее – ШЭП) в государственную базу данных физических лиц/государственную базу данных юридических лиц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направление электронного документа (запроса услугополучателя), удостоверенного (подписанного) ЭЦП оператора ЦОНа через ШЭП в автоматизированном рабочем месте регионального шлюза "электронного правительства" (далее -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2 – проверка (обработка) услугодателем на соответствие приложенных услугополучателем документов, указанных в Стандарте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8 – получение услугополучателем через оператора ЦОН результата оказания государственной услуги (справки),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подлинности данных зарегистрированного услугополучателя на Портале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Мангистауской области" (далее – Регламент),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услугополучателя), удостоверенного (подписанного) ЭЦП услугополучателя через ШЭП в АРМ РШЭП,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</w:t>
      </w:r>
      <w:r>
        <w:rPr>
          <w:rFonts w:ascii="Times New Roman"/>
          <w:b w:val="false"/>
          <w:i w:val="false"/>
          <w:color w:val="000000"/>
          <w:sz w:val="28"/>
        </w:rPr>
        <w:t>, и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оказания государственной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Портале,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Мангистауской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 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Мангистауской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"Учет иностранных периодических печатных изданий, распространяемых на территории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