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3384" w14:textId="b193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июля 2015 года № 211. Зарегистрировано Департаментом юстиции Мангистауской области от 28 августа 2015 года № 2815.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постановления акимата Мангистауской области: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Мангистауской области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2436, опубликовано от 14 июня 2014 года в газете "Огни Мангистау";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Мангистауской области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Мангистуской области от 24 апреля 2014 года № 83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2544, опубликовано от 13 декабря 2014 года в газете "Огни Мангистау".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делам религий"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июль 2015год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211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по делам религий Мангистауской области" (далее – услугодатель).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(перерегистрации)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 и нормативных правовых актов за №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(пятнадцать) минут.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30 (тридцать) минут;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свидетельство(далее - свидетельство) либо мотивированный ответ об отказе в оказании государственной услуги – 29 (двадцать девять) календарных дней;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–15 (пятнадцать) минут;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услогополучателю свидетельство либо мотивированный ответ об отказе в оказании государственной услуги – 15 (пятнадцать) минут.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свидетельства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свидетельства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(далее - свидетельство) либо мотивированный ответ об отказе в оказании государственной услуги –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услогополучателю свидетельство либо мотивированный ответ об отказе в оказании государственной услуги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 осуществляющих миссионерскую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211</w:t>
            </w:r>
          </w:p>
        </w:tc>
      </w:tr>
    </w:tbl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государственным учреждением "Управление по делам религий Мангистауской области" (далее – услугодатель).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- решение).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11183) (далее - Стандарт).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 и определяет ответственного исполнителя – 1 час;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передает руководству проект постановления акимата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– 30 календарных дней;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проектом постановления с последующим согласованием – 1 календарный день;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согласование проекта постановления и отправляет на подпись акиму области – 12 календарных дня;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решение – 30 минут.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решения;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решения;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решения.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области.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передает руководству проект постановления акимата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– 30 календарных дней;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проектом постановления с последующим согласованием – 1 календарный день;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проводит согласование проекта постановления и отправляет на подпись акиму области – 12 календарных дня;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решение – 30 минут.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государственных органов и государственных учреждений, зданий организаций образования,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 религиозного назначения"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государственным учреждением "Управление по делам религий Мангистауской области" (далее – услугодатель).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– письмо 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подготавливает письмо-согласование либо мотивированный ответ об отказе в оказании государственной услуги – 23 календарных дня;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либо мотивированный ответ об отказе в оказании государственной услуги – 1 час;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письмо-согласование либо мотивированный ответ об отказе в оказании государственной услуги - 30 минут.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письма-согласования либо мотивированного ответа об отказе в оказании государственной услуги;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письма-согласования либо мотивированного ответа об отказе в оказании государственной услуги;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письма-согласования либо мотивированного ответа об отказе в оказании государственной услуги.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 и подготавливает письмо-согласование либо мотивированный ответ об отказе в оказании государственной услуги – 23 календарных дня;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либо мотивированный ответ об отказе в оказании государственной услуги – 1 час;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письмо-согласование либо мотивированный ответ об отказе в оказании государственной услуги - 30 минут.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–  обоснование, подписанная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территории, об отсутствии в пределах трехсот метров зданий государственных органов, государственных учреждений, организаций образования, за исключением духовных (религиозных) организаций образования;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недвижимости и (или) копии нотариально засвидетельствованного идентификационного документа на земельный участок либо оригиналы документов для сверки;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использование помещения для проведения религиозных мероприятий (предоставляется в случае арендованного помещения).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пределами культовых зданий (сооружений)"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