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d625" w14:textId="271d6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 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13 августа 2015 года № 250. Зарегистрировано Департаментом юстиции Мангистауской области 11 сентября 2015 года № 2825. Утратило силу постановлением акимата Мангистауской области от 10 марта 2020 года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10.03.2020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акимата Мангистауской области от 18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2641, опубликовано 3 апреля 2015 года в информационно – правовой системе "Әділет").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"Областное управление сельского хозяйства"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Амиржанова Р.М.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 приказа Министра сельского хозяйства Республики Казахстан от 6 мая 2015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4-3/423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№ 11705).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"Областное управление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Ерсайынулы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август 2015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2015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повышения урожайности и качества продукции растениеводства, стоимости горюче-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Мангистауской области от 09.08.2019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Start w:name="z13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местными исполнительными органами области, районов и городов областного значения (далее – услугодатель).</w:t>
      </w:r>
    </w:p>
    <w:bookmarkEnd w:id="5"/>
    <w:bookmarkStart w:name="z1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End w:id="6"/>
    <w:bookmarkStart w:name="z14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(полностью автоматизированная).</w:t>
      </w:r>
    </w:p>
    <w:bookmarkEnd w:id="7"/>
    <w:bookmarkStart w:name="z14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повышения урожайности и качества продукции растениеводства, стоимости горюче- 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4-3/423 "Об утверждении стандарта государственной услуги "Субсидирование повышения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весенне-полевых и уборочных работ, путем субсидирования производства приоритетных культур" (зарегистрирован в Реестре государственной регистрации нормативных правовых актов за № 11705) (далее – Стандарт).</w:t>
      </w:r>
    </w:p>
    <w:bookmarkEnd w:id="8"/>
    <w:bookmarkStart w:name="z14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 – ЭЦП) заявки на получение субсидий,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1"/>
    <w:bookmarkStart w:name="z14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12"/>
    <w:bookmarkStart w:name="z1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путем подписания с использованием ЭЦП соответствующего уведомления либо дает мотивированный отказ в предоставлении государственной услуги – в течение 1 (одного) рабочего дня;</w:t>
      </w:r>
    </w:p>
    <w:bookmarkEnd w:id="13"/>
    <w:bookmarkStart w:name="z1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 Планом финансирования формирует в информационной системе субсидирования платежные поручения на выплату субсидий, загружаемые в информационную систему "Казначейство-Клиент" после подтверждения принятия заявки – в течение 2 (двух) рабочих дней.</w:t>
      </w:r>
    </w:p>
    <w:bookmarkEnd w:id="14"/>
    <w:bookmarkStart w:name="z14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перечисление причитающихся субсидий на текущие счета сельхозтоваропроизводителей и (или) сельхозкооперативов осуществляется управлением до 25 декабря соответствующего года.</w:t>
      </w:r>
    </w:p>
    <w:bookmarkEnd w:id="15"/>
    <w:bookmarkStart w:name="z1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bookmarkStart w:name="z1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подтверждение заявки либо мотивированный отказ;</w:t>
      </w:r>
    </w:p>
    <w:bookmarkEnd w:id="17"/>
    <w:bookmarkStart w:name="z1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платежного поручения на выплату субсидий.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1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услугодателя.</w:t>
      </w:r>
    </w:p>
    <w:bookmarkEnd w:id="20"/>
    <w:bookmarkStart w:name="z1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1"/>
    <w:bookmarkStart w:name="z15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услугодателя:</w:t>
      </w:r>
    </w:p>
    <w:bookmarkEnd w:id="22"/>
    <w:bookmarkStart w:name="z15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момента регистрации заявки подтверждает ее принятие либо дает мотивированный отказ в предоставлении государственной услуги – в течение 1 (одного) рабочего дня;</w:t>
      </w:r>
    </w:p>
    <w:bookmarkEnd w:id="23"/>
    <w:bookmarkStart w:name="z1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формирует в информационной системе субсидирования платежные поручения на выплату субсидий – в течение 2 (двух) рабочих дней.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5"/>
    <w:bookmarkStart w:name="z16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бизнес – идентификационного номера (далее – БИН) и пароля (осуществляется для незарегистрированных услугополучателей на портале);</w:t>
      </w:r>
    </w:p>
    <w:bookmarkEnd w:id="26"/>
    <w:bookmarkStart w:name="z1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или БИН и пароля (процесс авторизации) на портале для получения государственной услуги;</w:t>
      </w:r>
    </w:p>
    <w:bookmarkEnd w:id="27"/>
    <w:bookmarkStart w:name="z16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или БИН и пароль;</w:t>
      </w:r>
    </w:p>
    <w:bookmarkEnd w:id="28"/>
    <w:bookmarkStart w:name="z1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29"/>
    <w:bookmarkStart w:name="z16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регламенте государственной услуги "Субсидирование стоимости затрат на возделывание сельскохозяйственных культур в защищенном грунте" (далее – Регламент),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30"/>
    <w:bookmarkStart w:name="z16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31"/>
    <w:bookmarkStart w:name="z1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32"/>
    <w:bookmarkStart w:name="z16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 – АРМ РШЭП) для обработки запроса услугодателем;</w:t>
      </w:r>
    </w:p>
    <w:bookmarkEnd w:id="33"/>
    <w:bookmarkStart w:name="z16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заявки представленной услугополучателем;</w:t>
      </w:r>
    </w:p>
    <w:bookmarkEnd w:id="34"/>
    <w:bookmarkStart w:name="z1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заявке услугополучателя;</w:t>
      </w:r>
    </w:p>
    <w:bookmarkEnd w:id="35"/>
    <w:bookmarkStart w:name="z1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 7 - получение услугополучателем результата государственной услуги.</w:t>
      </w:r>
    </w:p>
    <w:bookmarkEnd w:id="36"/>
    <w:bookmarkStart w:name="z17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 -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7"/>
    <w:bookmarkStart w:name="z17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слуги "Субсидирование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растениеводства,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 - смазочных материалов и других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 - материальных ценностей,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полевых и уборочных работ, путем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повышения урожайности и качества продукции растениеводства, стоимости горюче - смазочных материалов и других товарно - материальных ценностей, необходимых для проведения весенне - 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повышения урожайности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 растениеводства, стоимости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 - смазочных материалов и других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 - материальных ценностей,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проведения весенне 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полевых и уборочных работ, путем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39"/>
    <w:bookmarkStart w:name="z19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 - автоматизированное рабочее место;</w:t>
      </w:r>
    </w:p>
    <w:bookmarkEnd w:id="40"/>
    <w:bookmarkStart w:name="z19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РШЭП - региональный шлюз "Электронного правительства".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