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a680" w14:textId="d2ea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специального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12 августа 2015 года № 242. Зарегистрировано Департаментом юстиции Мангистауской области от 16 сентября 2015 года № 2827. Утратило силу постановлением акимата Мангистауской области от 20 марта 2020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"Обследование и оказание психолого-медико-педагогической консультативной помощи детям с ограниченными возможностями";</w:t>
      </w:r>
    </w:p>
    <w:bookmarkStart w:name="z5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"Реабилитация и социальная адаптация детей и подростков с проблемами в развитии";</w:t>
      </w:r>
    </w:p>
    <w:bookmarkEnd w:id="1"/>
    <w:bookmarkStart w:name="z5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"Оказание консультативной помощи семьям, воспитывающим детей с ограниченными возможностями";</w:t>
      </w:r>
    </w:p>
    <w:bookmarkEnd w:id="2"/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образования";</w:t>
      </w:r>
    </w:p>
    <w:bookmarkEnd w:id="3"/>
    <w:bookmarkStart w:name="z5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программам".</w:t>
      </w:r>
    </w:p>
    <w:bookmarkEnd w:id="4"/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 xml:space="preserve"> 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Мангистауской области от 8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дошкольного и среднего образования" (зарегистрировано в Реестре государственной регистрации нормативных правовых актов за № 2578, опубликовано 23 января 2014 года в информационно-правовой системе "Әділет").</w:t>
      </w:r>
    </w:p>
    <w:bookmarkEnd w:id="5"/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Мангистауской области" (З.Тастемирова)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Нургазиеву Б.Г.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Тастемирова З.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август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2015 года № 242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"Обследование и оказание психолого-медико-педагогической консультативной помощи детям с ограниченными возможностями"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"Обследование и оказание психолого-медико-педагогической консультативной помощи детям с ограниченными возможностями" (далее – государственная услуга) оказывается психолого-медико-педагогическими консультациями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"/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письменное заключение с указанием рекомендуемых образовательных, медицинских и социальных услуг, типа образовательной программы.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в произвольной форме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"Обследование и оказание психолого-медико-педагогической консультативной помощи детям с ограниченными возможностями", утвержденным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11047)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приложению к Стандарту.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 внесенным постановлением акимата Мангистауской области от 05.07.2019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услугодателя -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-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услугодателя - 29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руководителем услугодателя -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- не более 15 минут.</w:t>
      </w:r>
    </w:p>
    <w:bookmarkStart w:name="z1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регистрацию, направляет документы на рассмотрение руководителю услугодателя –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поступившие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обследование– 29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консультирование –1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проект заключения/ рекомендации и передает на рассмотрение руководителю услугодателя- 10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руководительуслугодателяподписывает заключение/рекомендацию и передает сотруднику канцелярииуслугодателя–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производит регистрацию заключения/рекомендации в журнале учета и выдает услугополучателю – не более 15 минут.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"Обследование и оказание психолого-медико-педагогической консультативной помощи детям с ограниченными возможностями". Справочник бизнес-процессов оказания государственной услуги размещается на интернет-ресурсе услугодателя.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"Обследование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педагогической консультативной помощи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708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2015 года № 242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"Реабилитация и социальная адаптация детей и подростков с проблемами в развитии"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"Реабилитация и социальная адаптация детей и подростков с проблемами в развитии" (далее – государственная услуга) оказывается реабилитационными центрами, кабинетами психолого-педагогической коррекции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индивидуальные, подгрупповые и групповые занятия и консультации.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справки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"Реабилитация и социальная адаптация детей и подростков с проблемами в развитии", утвержденному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11047)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Мангистауской области от 05.07.2019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в произвольной форме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 внесенным постановлением акимата Мангистауской области от 05.07.2019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услугодателя–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услугодателя, определение состава психолого-медико-педагогической комиссии и заключение договора с услугополучателем– 60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психолого – медико-педагогической комиссией, проведение реабилитации и социальной адаптации детей и подростков с проблемами в развитии, подготовка проекта заключения – от 90 календарных дней до 365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заключения руководителем услугодателя -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заключения услугополучателю - не более 15 минут.</w:t>
      </w:r>
    </w:p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психолого-медико-педагогическая комиссия.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междуструктурными подразделениями (работниками) с указанием деятельности каждой процедуры (действия):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документы услугополучателя, передает документы руководителю услугодателя –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услугополучателя, определяет состав психолого-медико-педагогической комиссии и заключает договор с услугополучателем – 60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психолого-медико-педагогическая комиссия составляет программу, проводит реабилитацию и социальную адаптацию детей и подростков с проблемами в развитии, готовит проект заключения – от 90 календарных дней до 365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заключение –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заключение услугополучателю – не более 15 минут.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"Реабилитация и социальная адаптация детей и подростков с проблемами в развитии". Справочник бизнес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процессов оказания государственной услуги размещается на интернет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ресурсе услугодателя.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"Реабилитация и социальная адаптация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 с проблемами в развитии"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978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2015 года № 242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"Оказание консультативной помощи семьям, воспитывающим детей с ограниченными возможностями" 1. Основные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"Оказание консультативной помощи семьям, воспитывающим детей с ограниченными возможностями" (далее – государственная услуга) оказывается реабилитационными центрами, кабинетами психолого-педагогической коррекции (далее –услугодатель).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письменная рекомендация семье, воспитывающей ребенка с ограниченными возможностями.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в произвольной форме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"Оказание консультативной помощи семьям, воспитывающим детей с ограниченными возможностями", утвержденным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11047) (далее – Стандарт).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методистом услугодателя–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– не более 10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методистом услугодателя– не более 10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услугополучателю– не более 25 минут.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услугодателя.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методист услугодателя осуществляет прием документов, их регистрацию –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– не более 10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методист услугодателя определяет количество консультаций и устанавливает график оказания государственной услуги, учитывая психофизические особенности развития услугополучателя – не более 10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услугодателя дают письменные рекомендации семье, воспитывающей ребенка с ограниченными возможностями – не более 25 минут.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"Оказание консультативной помощи семьям, воспитывающим детей с ограниченными возможностями". Справочник бизнес-процессов оказания государственной услуги размещается на интернет-ресурсе услугодателя.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"Оказание консультативной помощи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воспитывающим детей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2015 года № 242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- государственная услуга) оказывается организациями начального, основного среднего, общего среднего образования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Результат оказания государственной услуги:</w:t>
      </w:r>
    </w:p>
    <w:bookmarkEnd w:id="30"/>
    <w:bookmarkStart w:name="z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расписка о приеме документов (в произвольной форме);</w:t>
      </w:r>
    </w:p>
    <w:bookmarkEnd w:id="31"/>
    <w:bookmarkStart w:name="z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о зачислении на индивидуальное бесплатное обучение на дому.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Мангистауской области от 05.07.2019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 в произвольной форме и документов от услугополучателя,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стандарта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утвержденным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11047)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 внесенным постановлением акимата Мангистауской области от 05.07.2019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услугодателя–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услугодателя–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 услугополучателю– 3 рабочих дня.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(сотрудников)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услугополучателя, осуществляет их регистрацию и передает руководителю услугодателя для рассмотрения –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подписывает расписку и передает в канцелярию –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регистрирует расписку и выдает результат оказания государственной услуги услугополучателю – 3 рабочих дня.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образования". Справочник бизнес–процессов оказания государственной услуги размещается на интернет–ресурсе услугодателя.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документов для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бесплатного обучения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дому детей, которые по состоянию здоровья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длительного времени не могут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посещать организации начального,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среднего, общего 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978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августа 2015 года № 242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государственная услуга) оказывается специальными организациями образования, организациями начального, основного среднего, общего среднего образования (далее –услугодатель).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приказ о зачислении в специальную организацию или организацию начального, основного среднего, общего среднего образования.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в произвольной форме и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программам", утвержденным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11047)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 внесенным постановлением акимата Мангистауской области от 05.07.2019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состав процесса оказания государственной услуги, длительность его выполнения: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услугодателя- не более 3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– не более 2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услугодателя – не более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приказа руководителем услугодателя – не более 2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приказа сотрудником канцелярии услугодателя – не более 3 минут.</w:t>
      </w:r>
    </w:p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взаимодействий структурных подразделений (работников) услугодателя в процессе оказания государственной услуги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услугополучателя, для зачисления в специальную организацию образования, организацию начального, основного среднего, общего среднего образования- не позднее 30 августа, в первый класс - с 1 июля по 30 августа и направляет документы руководителю услугодателя- не более 3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не более 2минут;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документы, готовит проект приказа и передает руководителю услугодателя – не более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и направляет приказ в канцелярию услугодателя для его регистрации – не более 2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приказ – не более 3 минут.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впроцессе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программам". Справочник бизнес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процессов оказания государственной услуги размещается на интернет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ресурсе услугодателя.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документов и зачисление в специальные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 детей с ограниченными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возможностями для обучения по специальным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общеобразовательным учебным программам"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819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