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9a40" w14:textId="5da9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августа 2015 года № 241. Зарегистрировано Департаментом юстиции Мангистауской области от 16 сентября 2015 года № 2829.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7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Мангистауской области от 13.11.2019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6"/>
    <w:bookmarkStart w:name="z1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Мангистауской области от 31 октября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2548, опубликовано 23 декабря 2014 года в газете "Огни Мангистау");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акимата Мангистауской области от 13 апреля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31 октября 2014 года № 270 "Об утверждении регламентов государственных услуг, оказываемых в сфере поддержки предпринимательской деятельности" (зарегистрировано в Реестре государственной регистрации нормативных правовых актов за № 2723, опубликовано 26 мая 2015 года в информационно-правовой системе "Әділет" и в газете "Огни Мангистау").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и торговли Мангистауской области" (Мустапаева В.Т.)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Ильмуханбетову Ш.Л.</w:t>
      </w:r>
    </w:p>
    <w:bookmarkEnd w:id="10"/>
    <w:bookmarkStart w:name="z1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2"/>
    <w:bookmarkStart w:name="z1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предпринимательства</w:t>
      </w:r>
    </w:p>
    <w:bookmarkEnd w:id="13"/>
    <w:bookmarkStart w:name="z1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торговли Мангистауской области"</w:t>
      </w:r>
    </w:p>
    <w:bookmarkEnd w:id="14"/>
    <w:bookmarkStart w:name="z1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Мустапаева В.Т.</w:t>
      </w:r>
    </w:p>
    <w:bookmarkEnd w:id="15"/>
    <w:bookmarkStart w:name="z18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 2015 год.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Мангистауской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 и веб-портал "электронного правительства" (далее – веб-портал).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договор о предоставлении государственного гранта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 - идей и индустриальных -инновационных проектов в рамках бизнес-инкубирования в рамках Государственной программы поддержки и развития бизнеса "Дорожная карта бизнеса 2020" (далее – мотивированный отказ),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бумажная/электронная.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при обращении к услугодателю: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на получение государственных грантов для реализации новых бизнес-идей: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их и направляет руководителю услугодателя - 15 (пятнадцать)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- 15 (пятнадцать)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 и выносит на рассмотрение конкурсной комиссии по предоставлению государственных грантов (далее - Конкурсная комиссия) - 10 (десять) рабочих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государственного гранта и передает его ответственному исполнителю услугодателя - 3 (три) рабочих дня;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Конкурсной комиссии подготавливает и направляет: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решении конкурсной комиссии услугополучателю;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- АО "Фонд развития предпринимательства "Даму" (далее – финансовое агентство) для проведения подготовительных мероприятий для заключения с субъектом малого предпринимательства договора по предоставлению государственного гранта - 1 (один) рабочий день;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руководитель услугодателя, финансовое агентство и услугополучатель заключают договор о предоставлении государственного гранта – 10 (десять) рабочих дней.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к услугодателю на получение государственных грантов для реализации индустриально-инновационных проектов в рамках бизнес-инкубирования: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их и направляет руководителю услугодателя – 15 (пятнадцать) минут;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определяет ответственного исполнителя – 20 (двадцать) минут;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с момента получения заявок и необходимой документации на получение государственного гранта для реализации индустриально-инновационного проекта в рамках бизнес-инкубирования и направляет материалы субъекта малого предпринимательства для проведения экспертиз национальному институту – 5 (пять) рабочих дня;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институт проводит экспертизу проекта, по результатам которого формирует и направляет рекомендации на рассмотрение услугодателю - 60 (шестьдесят) рабочих дней;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выносит на рассмотрение проект программы услугополучателя на заседание конкурсной комиссии с приложением полного пакета документов по предоставлению государственных грантов субъектам малого предпринимательства для реализации индустриально - инновационных проектов в рамках бизнес-инкубирования – 10 (десять) рабочих дней;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Конкурсная комиссия рассматривает документы и принимает решение, которое оформляется протоколом с указанием причин возможности предоставления/непредоставления государственного гранта и передает его ответственному исполнителю услугодателя - 3 (три) рабочих дня;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протокола Конкурсной комиссии подготавливает и направляет: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решении конкурсной комиссии услугополучателю;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Конкурсной комиссии - финансовому агентству/национальному институту для проведения подготовительных мероприятий для заключения с субъектом малого предпринимательства договора по предоставлению государственного гранта – 1 (один) рабочий день.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услугодателя, финансовое агентство/национальный институт и услугополучатель заключают договор о предоставлении государственного гранта – 10 (десять) рабочих дней.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при обращении услугополучателя на получение государственных грантов для реализации новых бизнес-идей, который служит основанием для начала выполнения следующей процедуры (действия):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принятие заявки;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документами и определение ответственного исполнителя;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проекта программы услугополучателя для рассмотрения на заседании комиссии;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договора либо мотивированного отказа;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либо мотивированного отказа;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договора либо мотивированного отказа.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к услугодателю на получение государственных грантов для реализации индустриально-инновационных проектов в рамках бизнес-инкубирования: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принятие документов;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ознакамливается с документами и определяет ответственного исполнителя;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документов, проведение экспертизы проекта;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проекта программы услугополучателя для рассмотрения на заседании комиссии;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проекта программы и принятие решения о возможности либо невозможности предоставления государственного гранта;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договора либо мотивированного отказа;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договора либо мотивированного отказа;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договора либо мотивированного отказа;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финансовое агентство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(работниками), длительность каждой процедуры (действия) при обращении к услугодателю: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сотруднику канцелярии услугодателя заявку с приложением документов;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осуществляет прием пакета документов, регистрирует и передает пакет документов руководителю услугодателя для наложения визы – 20 (двадцать) минут;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определяет ответственного исполнителя, налагает соответствующую визу, передает пакет документов ответственному исполнителю – 15 (пятнадцать) минут;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проверяет полноту представленного пакета документов – 5 (пять) рабочих дней;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с момента получения всех документов и информации выносит материалы услугополучателя на рассмотрение конкурсной комиссии - 10 (десять) рабочих дней;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принимает решение о возможности/невозможности предоставления гранта, которое оформляется протоколом конкурсной комиссии – 3 (три) рабочих дня;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подготавливает уведомление о решении конкурсной комиссии – 1 (один) рабочий день;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уведомление о решении конкурсной комиссии, передает его сотруднику канцелярии услугодателя – 2 (два) часа;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направляет уведомление о решении конкурсной комиссии услугополучателю, протокол Конкурсной комиссии - финансовому агентству/национальному институту для проведения подготовительных мероприятий для заключения с субъектом малого предпринимаельства договора по предоставлению государственного гранта – 20 (двадцать) минут;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руководитель услугодателя, финансовое агентство/национальный институт и услугополучатель заключают договор – 10 (десять) рабочих дня.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 условие 1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при обращении к услугодателю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6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августа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Мангистауской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 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и веб-портал "электронного правительства" (далее – веб-портал).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выписка из протокола заседания Регионального координационного совета (далее – РКС),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бумажная/электронная.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при обращении к услугодателю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услуги, длительность его выполнения: 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документов и направляет руководителю услугодателя на резолюцию - 30 (тридцать) минут;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заявки в канцелярии услугодателя и направление руководителю услугодателя;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- 1 (один) час;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готовит перечень проектов и выносит на рассмотрение РКС либо обеспечивает выдачу услугополучателю уведомления с мотивированным ответом об отказе в оказании государственной услуги - 5 (пять) рабочих дней;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вынесение проектов на рассмотрение РКС либо выдача уведомления с мотивированным ответом об отказе в оказании государственной услуги.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РКС рассматривает документы и принимает решение о возможности/невозможности финансирования проекта - 3 (три) рабочих дня; 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решения и оформление протокола РКС;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заседания РКС подготавливает и предоставляет выписку из протокола заседания РКС руководителю услугодателя, который подписывается и направляется сотруднику канцелярии услугодателя - 2 (два) часа;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выписки из протокола в канцелярию услугодателя;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направляет услугополучателю выписку из протокола заседания РКС – 20 (двадцать) минут;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с момента оформления протокола РКС направляет проект услугополучателя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 - 2 (два) рабочих дня; 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проекта услугополучателя администратору бюджетных программ.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оказания государственной услуги с указанием длительности каждой процедуры (действия), при обращении к услугодателю: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документов и направляет руководителю услугодателя на резолюцию - 30 (тридцать) минут;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 - 1 (один) час;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готовит перечень проектов и выносит на рассмотрение РКС либо обеспечивает выдачу услугополучателю уведомления с мотивированным ответом об отказе в оказании государственной услуги - 5 (пять) рабочих дней;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документы и принимает решение о возможности/невозможности финансирования проекта - 3 (три) рабочих дней;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протокола заседания РКС подготавливает и предоставляет выписку из протокола заседания РКС руководителю услугодателя, который подписывается и направляется сотруднику канцелярии услугодателя - 2 (два) часа;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сотрудник канцелярии услугодателя направляет услугополучателю выписку из протокола заседания РКС – 20 (двадцать) минут; 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с момента оформления протокола РКС направляет проект услугополучателя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 - 2 (два) рабочих дня; 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ЭЦП услугополучателя заявку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процесс ввода услугополучателем ИИН/БИН и пароля (процесс авторизации) на портале для получения государственной услуги; 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 условие 1 – проверка на портале срока действия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ЭЦП);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Справочник бизнес-процесса оказания государственной услуги размещается на интернет-ресурсе услугодателя.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роизводственной (индустриальной)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поддержки по развитию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производственной (индустриальной)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в рамках Государственной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развития бизнеса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8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в рамках Единой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и торговли Мангистауской области" (далее – услугодатель).</w:t>
      </w:r>
    </w:p>
    <w:bookmarkEnd w:id="141"/>
    <w:bookmarkStart w:name="z18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31.07.2017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3"/>
    <w:bookmarkStart w:name="z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пунктом 5-1 настоящего регламента государственной услуги.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31.07.2017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8"/>
    <w:bookmarkStart w:name="z18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регистрацию, 20 (двадцать) минут.</w:t>
      </w:r>
    </w:p>
    <w:bookmarkEnd w:id="149"/>
    <w:bookmarkStart w:name="z18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канцелярии услугодателя;</w:t>
      </w:r>
    </w:p>
    <w:bookmarkEnd w:id="150"/>
    <w:bookmarkStart w:name="z18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рабочий день.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bookmarkEnd w:id="152"/>
    <w:bookmarkStart w:name="z19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производит проверку полноты пакета документов и необходимой соответствующей информации, направляет его на рассмотрение конкурсной комиссии – 23 (двадцать три) рабочих дней.</w:t>
      </w:r>
    </w:p>
    <w:bookmarkEnd w:id="153"/>
    <w:bookmarkStart w:name="z19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конкурсной комиссии;</w:t>
      </w:r>
    </w:p>
    <w:bookmarkEnd w:id="154"/>
    <w:bookmarkStart w:name="z19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дает рекомендации о предоставлении грантов или об отказе в их предоставлении, которые оформляются протоколом конкурсной комиссии, 4 (четыре) рабочих дня.</w:t>
      </w:r>
    </w:p>
    <w:bookmarkEnd w:id="155"/>
    <w:bookmarkStart w:name="z1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конкурсной комиссии;</w:t>
      </w:r>
    </w:p>
    <w:bookmarkEnd w:id="156"/>
    <w:bookmarkStart w:name="z1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протокол конкурсной комиссии на рассмотрение Региональному координационному совету (далее – РКС), 4 (четыре) рабочих дня.</w:t>
      </w:r>
    </w:p>
    <w:bookmarkEnd w:id="157"/>
    <w:bookmarkStart w:name="z19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протокола конкурсной комиссии на рассмотрение РКС;</w:t>
      </w:r>
    </w:p>
    <w:bookmarkEnd w:id="158"/>
    <w:bookmarkStart w:name="z1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осуществляет рассмотрение и обсуждение представленного пакета документов, принимает соответствующее решение, 3 (три) рабочих дня.</w:t>
      </w:r>
    </w:p>
    <w:bookmarkEnd w:id="159"/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РКС;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подготавливает проект выписки из протокола заседания РКС, 3 (три) рабочих дня.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выписки из протокола заседания РКС;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рассматривает и подписывает проект выписки из протокола заседания РКС, 2 (два) два часа.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выписка из протокола заседания РКС;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выдает выписку из протокола заседания РКС конкурсной комиссии, финансовому агенту и услугополучателю, 20 (двадцать) минут.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выписка из протокола заседания РКС;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акционерного общества "Фонд развития предпринимательства "Даму" и услугополучатель заключают договор – 10 (десять) рабочих дней.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подписанный договор.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акимата Мангистауской области от 14.04.2017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Услугодатель отказывает в оказании государственной услуги по следующим основаниям:</w:t>
      </w:r>
    </w:p>
    <w:bookmarkEnd w:id="169"/>
    <w:bookmarkStart w:name="z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0"/>
    <w:bookmarkStart w:name="z20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дополнено пунктом 5-1 в соответствии с постановлением акимата Мангистауской области от 14.04.2017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Сведения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дополнено пунктом 5-2 в соответствии с постановлением акимата Мангистауской области от 31.07.2017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77"/>
    <w:bookmarkStart w:name="z21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комиссия;</w:t>
      </w:r>
    </w:p>
    <w:bookmarkEnd w:id="178"/>
    <w:bookmarkStart w:name="z21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РКС.</w:t>
      </w:r>
    </w:p>
    <w:bookmarkEnd w:id="179"/>
    <w:bookmarkStart w:name="z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регистрирует и передает пакет документов руководителю услугодателя для наложения визы – 20 (двадцать) минут;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пакет документов ответственному исполнителю – 1 (один) рабочий день;</w:t>
      </w:r>
    </w:p>
    <w:bookmarkEnd w:id="182"/>
    <w:bookmarkStart w:name="z21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представленного пакета документов, направляет его на рассмотрение конкурсной комиссии – 23 (двадцать три) рабочих дней;</w:t>
      </w:r>
    </w:p>
    <w:bookmarkEnd w:id="183"/>
    <w:bookmarkStart w:name="z21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конкурсная комиссия дает рекомендации о предоставлении грантов или об отказе в их предоставлении, которые оформляются протоколом конкурсной комиссии – 4 (четыре) рабочих дня;</w:t>
      </w:r>
    </w:p>
    <w:bookmarkEnd w:id="184"/>
    <w:bookmarkStart w:name="z2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протокол конкурсной комиссии на рассмотрение РКС – 4 (четыре) рабочих дня;</w:t>
      </w:r>
    </w:p>
    <w:bookmarkEnd w:id="185"/>
    <w:bookmarkStart w:name="z22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РКС рассматривает представленный пакет документов, принимает соответствующее решение, передает протокол заседания РКС ответственному исполнителю – 3 (три) рабочих дня;</w:t>
      </w:r>
    </w:p>
    <w:bookmarkEnd w:id="186"/>
    <w:bookmarkStart w:name="z22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подготавливает проект выписки из протокола заседание РКС и передает его для подписания руководителю услугодателя – 3 (три) рабочих дня;</w:t>
      </w:r>
    </w:p>
    <w:bookmarkEnd w:id="187"/>
    <w:bookmarkStart w:name="z22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проект выписки из протокола заседания РКС, передает его сотруднику канцелярии услугодателя – 2 (два) часа;</w:t>
      </w:r>
    </w:p>
    <w:bookmarkEnd w:id="188"/>
    <w:bookmarkStart w:name="z22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выдает выписку из протокола заседания РКС конкурсной комиссии, финансовому агенту и услугополучателю – 20 (двадцать) минут;</w:t>
      </w:r>
    </w:p>
    <w:bookmarkEnd w:id="189"/>
    <w:bookmarkStart w:name="z22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акционерного общества "Фонд развития предпринимательства "Даму" и услугополучатель заключают договор – 10 (десять) рабочих дней.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акимата Мангистауской области от 14.04.2017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2020". Справочник бизнес-процессов оказания государственной услуги размещается на интернет – ресурсе услугодателя.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государственных грантов в рамках Единой программы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государственных грантов в рамках Единой программы 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2015 года №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22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 (далее – государственная услуга) оказывается местным исполнительным органом области, в лице государственного учреждения "Управление предпринимательства и торговли Мангистауской области" (далее – услугодатель).</w:t>
      </w:r>
    </w:p>
    <w:bookmarkEnd w:id="192"/>
    <w:bookmarkStart w:name="z2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94"/>
    <w:bookmarkStart w:name="z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пунктом 5-1 настоящего регламента государственной услуги.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Мангистауской области от 31.07.2017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заявления и полного пакета документов (далее –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(зарегистрирован в Реестре государственной регистрации нормативных правовых актов за № 11181) (далее – Стандарт).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представленных услугополучателем, их регистрацию, 20 (двадцать) минут.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регистрация в канцелярии услугодателя;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рабочий день.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виза руководителя услугодателя;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производит проверку полноты пакета документов и необходимой соответствующей информации, направляет его на рассмотрение РКС, 6 (шесть) рабочих дней.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пакета документов на рассмотрение РКС;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осуществляет рассмотрение и обсуждение представленного пакета документов, принимает соответствующее решение, 4 (четыре) рабочих дня.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протокол заседания РКС;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выписки из протокола заседания РКС, 3 (три) рабочих дня.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проект выписки из протокола заседания РКС;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проект выписки из протокола заседания РКС, 2 (два) часа.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подписанная выписка из протокола заседания РКС;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выписку из протокола заседания РКС услугополучателю, 1 (один) рабочий день.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выписка из протокола заседания РКС.</w:t>
      </w:r>
    </w:p>
    <w:bookmarkEnd w:id="213"/>
    <w:bookmarkStart w:name="z24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Услугодатель отказывает в оказании государственной услуги по следующим основаниям:</w:t>
      </w:r>
    </w:p>
    <w:bookmarkEnd w:id="214"/>
    <w:bookmarkStart w:name="z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установленным нормативными правовыми актами Республики Казахстан.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Сноска.Регламент дополнено пунктом 5-1 в соответствии с постановлением акимата Мангистауской области от 14.04.2017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РКС;</w:t>
      </w:r>
    </w:p>
    <w:bookmarkEnd w:id="222"/>
    <w:bookmarkStart w:name="z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пакета документов, регистрирует и передает пакет документов руководителю услугодателя для наложения визы – 20 (двадцать) минут;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пакет документов ответственному исполнителю – 1 (один) рабочий день;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представленного пакета документов, направляет его на рассмотрение РКС – 6 (шесть) рабочих дней;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РКС рассматривает представленный пакет документов, принимает соответствующее решение, передает протокол заседания РКС ответственному исполнителю – 4 (четыре) рабочих дня;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выписки из протокола заседания РКС, передает его для подписания руководителю услугодателя – 3 (три) рабочих дня;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выписки из протокола заседания РКС, передает его сотруднику канцелярии услугодателя – 2 (два) часа;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выписку из протокола заседания РКС услугополучателю – 1 (один) рабочий день.</w:t>
      </w:r>
    </w:p>
    <w:bookmarkEnd w:id="230"/>
    <w:bookmarkStart w:name="z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2020". Справочник бизнес – процессов оказания государственной услуги размещается на интернет – ресурсе услугодателя.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"Предоставление поддержки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(индустриальной)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Единой программы поддержки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оказания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Мангистауской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Условное обозначение: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216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