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7bd4" w14:textId="0cf7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25 ноября 2014 года № 290 "О выплате ежемесячного денежного содержания спортсменам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октября 2015 года № 316. Зарегистрировано Департаментом юстиции Мангистауской области от 18 ноября 2015 года № 2868. Утратило силу постановлением акимата Мангистауской области от 6 октября 2017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06.10.2017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законами Республики Казахстан от 3 июля 2014 года </w:t>
      </w:r>
      <w:r>
        <w:rPr>
          <w:rFonts w:ascii="Times New Roman"/>
          <w:b w:val="false"/>
          <w:i w:val="false"/>
          <w:color w:val="000000"/>
          <w:sz w:val="28"/>
        </w:rPr>
        <w:t>"О физической культуре и 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выплате ежемесячного денежного содержания спортсменам Мангистауской области" (зарегистрировано в Реестре государственной регистрации нормативных правовых актов за № 2546, опубликовано 13 декабря 2014 года в газете "Огни Мангистау")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"Размер выплаты ежемесячного денежного содержания спортсменам Мангистауской области, входящим в состав сборных команд Республики Казахстан по видам спорта (национальных сборных команд по видам спорта), их тренерам":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аббревиатуру "ГККП "Клуб бокса Мангистау" Управления физической культуры и спорта Мангистауской области" заменить словами и аббревиатурой "ТОО "Клуб бокса Мангистау";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определяющей перечень лиц, которым будет установлено ежемесячное денежное содержание (далее - Состав):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Мухалева Александра Евгеньевича спортсмена-ветерана, членом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Науризова Дабыла Тапаевича спортсмена-ветерана, членом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Мелкумова Р.А., Пустоветова В.М.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Мангистауской области" (Пахомов С.И.)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Нарешова С.Б.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октябрь 2015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физической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Пахомов С.И.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октябрь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выплаты ежемесячного денежного содержания спортсменам Мангистауской области,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4319"/>
        <w:gridCol w:w="5880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должности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выплаты ежемесячного денежного содержания, 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"Профессиональный баскетбольный клуб "Каспий"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"Профессиональный волейбольный клуб "Каспий"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ТОО-товарищество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