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b679" w14:textId="1f1b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технической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21 октября 2015 года № 317. Зарегистрировано Департаментом юстиции Мангистауской области от 20 ноября 2015 года № 2870.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постановлением акимата Мангистауской области от 18.09.2017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постановлением акимата Мангистауской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Мангистауской области от 18.09.2017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25.04.2019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постановления акимата Мангистауской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Мангистауской области от 18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технической иснпекции" (зарегистрировано в Реестре государственной регистрации нормативных правовых актов № 2480, опубликовано 4 августа 2014 года в информационно-правовой системе "Әділет");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Мангистауской области от 30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Мангистауской области от 18 июня 2014 года № 154 "Об утверждении регламентов государственных услуг в области технической иснпекции" (зарегистрировано в Реестре государственной регистрации нормативных правовых актов № 2538, опубликовано 9 декабря 2014 года в газете "Огни Мангистау");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Мангистауской области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Мангистауской области" (зарегистрировано в Реестре государственной регистрации нормативных правовых актов № 2717, опубликовано 23 мая 2015 года в газете "Огни Мангистау").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Мангистауской области" (Б. Ерсайынулы)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Амиржанова Р.М.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Ерсайынулы 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октябрь 2015 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 № 317</w:t>
            </w:r>
          </w:p>
        </w:tc>
      </w:tr>
    </w:tbl>
    <w:bookmarkStart w:name="z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удостоверение, дубликат удостоверения, при замене (обмене) удостоверения старого образца, на новое удостоверение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(далее – удостоверение тракториста-машиниста).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 о получателя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за № 11766) (далее – Стандарт).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1)прием документов и их регистрация в канцелярии услугодателя–30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услугодателя:в случае соответствия представленных документов направление документов в экзаменационную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сведения о выдаче удостоверения по месту обращения услугополучателя к услугодателю– направление запроса в экзаменационный пункт, выдавший удостоверение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записи книги выдачи удостоверения экзаменационным пунктом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теоретического экзамена экзаменационной комиссией–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заполнение удостоверения тракториста-машиниста ответственным исполнителем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услугополучателю удостоверение тракториста-машиниста – 30 (тридцать) минут.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пооказанию государственной услуги, который служит основанием для начала выполнения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специалиста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в экзаменационную комиссию, направление запроса в экзаменационный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занесение результатов сдачи экзамена в экзаменационный 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удостоверения тракториста - машиниста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роспись услугополучателя в книге выдачи удостоверений тракториста-машиниста.</w:t>
      </w:r>
    </w:p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экзаменационная комиссия.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их регистрацию, делает отметку на копии заявления с указанием даты и времени приема пакета документов, направляет документы руководителю услугодателя для наложения резолюции –30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определяет ответственного исполнителя –30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на соответствие сведениям, содержащимся в заявлении (в случае соответствия представленных документов направляет документы в экзаменационную комиссию, в случае отсутствия сведения о выдаче удостоверения по месту обращения услугополучателя к услугодателю– направляет запрос в экзаменационный пункт, выдавший удостоверение) – 2(два)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экзаменационный пункт уточняет записи книги выдачи удостоверения, направляет ответ ответственному исполнителю услугодателя – 15(пятнадцать)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экзаменационная комиссия принимает теоретический экзамен, результаты сдачи экзамена заносит в экзаменационный лист и направляет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выписывает удостоверение тракториста-машиниста, серии и номера которого записываетв порядке возрастания в книгу выдачи удостоверений и направляет удостоверение тракториста-машиниста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услугополучателю удостоверение тракториста-машиниста – 30 (тридцать) минут.</w:t>
      </w:r>
    </w:p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акимата Мангистауской области от 18.09.2017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подлинности данных о зарегистрированном услугополучателе на Портале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 - строительными машинами и механизмами, а также специальными машинами повышенной проходимости" (далее 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 сформированный Порталом.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в оказании государственной услуги через Порталприведены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Портале, интернет-ресурсе услугодателя.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 тракторами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изготовленными на их базе самоходными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 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 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а также специальными машинами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тракторами 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 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 мелиоративными и дорожно-строительными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и механизмами, а 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754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 постановлением акимата Мангистауской области от 18.09.2017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Мангистауской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1"/>
    <w:bookmarkStart w:name="z1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Мангистауской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разрешениях услугодателем вносятся в информационную систему "Государственная база данных "Е-лицензирование".</w:t>
      </w:r>
    </w:p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а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за № 11766) (далее – Стандарт).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Мангистауской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услугодателя –30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 и оформление результата оказания государственной услуги–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 –30 (тридцать) минут.</w:t>
      </w:r>
    </w:p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процедуры (действия):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специалиста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осмотра при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роспись услугополучателя в книге регистрации машин.</w:t>
      </w:r>
    </w:p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их регистрацию, делает отметку на копии заявления с указанием даты и времени приема пакета документов, направляет документы руководителю услугодателя для наложения резолюции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определяет ответственного исполнителя –30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на соответствие сведениям, содержащимся в заявлении, проводит осмотр машин (сверку соответствия заводских номеров, номерных агрегатов и номерных знаков данным, указанным в документах на машину), вносит данные из предоставлямых услугополучатем документов в электронный реестр, заполняет регистрационный документ (дубликат), присваивает государственный номерной знак и направляет сотруднику канцелярии услугодателя исполненные документы –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регистрационный документ (дубликат) и государственный номерной знак – 30 (тридцать) минут.</w:t>
      </w:r>
    </w:p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акимата Мангистауской области от 18.09.2017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подлинности данных о зарегистрированном услугополучателе на Портале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 (далее 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подписью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 сформированный Порталом.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 постановлением акимата Мангистауской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Портале, интернет-ресурсе услугодателя.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</w:t>
            </w:r>
          </w:p>
        </w:tc>
      </w:tr>
    </w:tbl>
    <w:bookmarkStart w:name="z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в оказании государственной услуги через Портал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Мангистауской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 - Информационная система; 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место;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Региональный шлюз "Электронного правительства";</w:t>
      </w:r>
    </w:p>
    <w:bookmarkEnd w:id="37"/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ШЭП - Шлюз "электронного правительства". </w:t>
      </w:r>
    </w:p>
    <w:bookmarkEnd w:id="38"/>
    <w:bookmarkStart w:name="z7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</w:t>
            </w:r>
          </w:p>
        </w:tc>
      </w:tr>
    </w:tbl>
    <w:bookmarkStart w:name="z7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Мангистауской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Мангистауской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Start w:name="z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3"/>
    <w:bookmarkStart w:name="z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4"/>
    <w:bookmarkStart w:name="z2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– Государственная корпорация);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Мангистауской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или выдача уведомления о регистрации залога машин либо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технической инспекции" (зарегистрирован в Ресстре государственной регистрации нормативных правовых актов № 11766) (далее – Стандарт).</w:t>
      </w:r>
    </w:p>
    <w:bookmarkEnd w:id="47"/>
    <w:bookmarkStart w:name="z3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/или электронная.</w:t>
      </w:r>
    </w:p>
    <w:bookmarkEnd w:id="48"/>
    <w:bookmarkStart w:name="z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физического или юридического лица (далее – услугополучатель) в форме электронного документа, подписанного электронной цифровой подписью уполномоченного лица услугодателя.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выдается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Мангистауской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Мангистауской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услугодателя –30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 и оформление регистрации залога машин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свидетельства или дубликата о государственной регистрации залога или выдача уведомления о регистрации залога машин либо мотивированный отказ по основаниям, указанным в Стандарте - 30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 постановлением акимата Мангистауской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процедуры (действия):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специалиста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залога (дубликат)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свидетельства или дубликата о государственной регистрации залога или выдача уведомления о регистрации залога машин либо мотивированный отказ по основаниям, указанным в Стандарте.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 постановлением акимата Мангистауской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их регистрацию, делает отметку на копии заявления с указанием даты и времени приема пакета документов, направляет документы руководителю услугодателя для наложения резолюции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определяет ответственного исполнителя –30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договор о залоге машин или иной договор, содержащий условия залога в соответствии с законодательством Республики Казахстан, на соответствие сведениям, содержащимся в заявлении, вносит данные из заявления в реестр залога машин, ставит отметку о регистрации договора залога, заполняет свидетельство о государственной регистрации залога машин и направляет документы сотруднику канцелярии услугодателя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свидетельства или дубликата о государственной регистрации залога или выдача уведомления о регистрации залога машин либо мотивированный отказ по основаниям, указанным в Стандарте - 30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 постановлением акимата Мангистауской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акимата Мангистауской области от 18.09.2017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подлинности данных о зарегистрированном услугополучателе на Портале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(далее 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подписью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 сформированный Порталом.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 постановлением акимата Мангистауской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Портале, интернет-ресурсе услугодателя.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</w:t>
            </w:r>
          </w:p>
        </w:tc>
      </w:tr>
    </w:tbl>
    <w:bookmarkStart w:name="z8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в оказании государственной услуги через Портал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Приложение1 в редакции постановления акимата Мангистауской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 - Информационная система; 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место;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Региональный шлюз "Электронного правительства";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- Шлюз "электронного правительства".</w:t>
      </w:r>
    </w:p>
    <w:bookmarkEnd w:id="63"/>
    <w:bookmarkStart w:name="z8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Мангистауской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механизмов,а также специальных машин повышенной проходимости" 1. Общие положения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Start w:name="z4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постановлением акимата Мангистауской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или бумажная.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Мангистауской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внесение записи "Исправен" либо "Неисправен" в регистрационном документе (техническом паспорте) заверенном подписью инженера - инспектора и штампом услугодателя.</w:t>
      </w:r>
    </w:p>
    <w:bookmarkEnd w:id="68"/>
    <w:bookmarkStart w:name="z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на портал – уведомление о готовности инженер -инспектора к проведению ежегодного государственного технического осмотра, с указанием даты, места и времени проведения технического осмотра машины.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Мангистауской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за № 11766) (далее – Стандарт).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проводит технический осмотр машин в присутствии собственника (либо его представителя) в течение 10 (десяти) рабочих дней со дня подачи заявления, непосредственно по месту нахождения машин и (или) в случае представления машин в регистрационный пункт, в течение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услугополучателю регистрационного документа (техническогой паспорта) с внесенной записью "Исправен" либо "Неисправен" –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 постановлением акимата Мангистауской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процедуры (действия):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специалиста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записи "Исправен" либо "Неисправен" в журнал технического осмотра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роспись услугополучателя в журнале государственного технического осмотра машин.</w:t>
      </w:r>
    </w:p>
    <w:bookmarkStart w:name="z7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их регистрацию, делает отметку на копии заявления с указанием даты и времени приема пакета документов, направляет документы руководителю услугодателя для наложения резолюции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определяет ответственного исполнителя –30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на соответствие сведениям, содержащимся в заявлении, уточняет принадлежность машины, проверяет соответствие типа, модели, года выпуска, заводского номера машины, шасси, двигателя, рамы и номерного знака данным, записанным в регистрационном документе на машину, проверяет техническое состояние машин на соответствие нормативно -техническим документам, регламентирующим требования к техническому осмотру машин, вносит запись "Исправен" либо "Неисправен" в регистрационном документе (техническом паспорте), заверенной своей подписью и штампом услугодателя – в течение 10 (десяти) рабочих дней и (или) в случае представления машин в регистрационный пункт,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услугополучателю регистрационный документ (технический паспорт) с внесенной записью "Исправен" либо "Неисправен" –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 постановлением акимата Мангистауской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акимата Мангистауской области от 18.09.2017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подлинности данных о зарегистрированном услугополучателе на Портале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 сформированный Порталом.</w:t>
      </w:r>
    </w:p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случаях представления услугополучателем неполного пакета документов согласно перечню, предусмотренному пунктом 9 настоящего стандарта, и (или) документов с истекшим сроком действия услугодатель отказывает в приеме заявления;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9-1 в соответствии постановлением акимата Мангистауской области от 18.09.2017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9-2 в соответствии постановлением акимата Мангистауской области от 18.09.2017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Портале, интернет-ресурсе услугодателя.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ежегодного 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 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 специальных машин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      </w:r>
          </w:p>
        </w:tc>
      </w:tr>
    </w:tbl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Мангистауской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 № 317</w:t>
            </w:r>
          </w:p>
        </w:tc>
      </w:tr>
    </w:tbl>
    <w:bookmarkStart w:name="z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 постановлением акимата Мангистауской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