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9e62" w14:textId="33f9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октября 2015 года № 307. Зарегистрировано Департаментом юстиции Мангистауской области 20 ноября 2015 года № 2873.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31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водного и лесного хозяйства" (зарегистрировано в Реестре государственной регистрации нормативных правовых актов за № 2608, опубликовано 13 февраля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Мангистауской области" (Сагынбаев С.О.)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Чужегулова А.А.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Мангистауской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 услугополучателя (либо его представителя по доверенности), в том числе лиц, имеющих льготы,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акимата Мангистауской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29 (двадцать девять) календарных дней;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29 (двадцать девять) календарных дней;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36"/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с Государственной корпорацией "Правительство для граждан" и (или) иными услугодателями, длительность обработки запроса услугополучателя: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услугополучателю расписку о приеме соответствующего заявления с указанием дата выдачи результата государственной услуги;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1: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сотрудник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Государственной корпорации в срок, указанный в расписке о приеме соответствующих документов, выдает услугополучателю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15 (пятнадцать) минут.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сотрудником Государственной корпорации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 Справочник бизнес-процессов оказания государственной услуги размещается на интернет – ресурсе услугодателя.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2015 года № 307</w:t>
            </w:r>
          </w:p>
        </w:tc>
      </w:tr>
    </w:tbl>
    <w:bookmarkStart w:name="z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Мангистауской области" (далее – услугодатель).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Мангистауской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за № 11765) (далее – Стандарт).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в произвольной форме и иных документов услугополучателя (либо его представителя по доверенности), в том числе лиц, имеющих льготы,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– 42 (сорок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 оказания государственной услуги руководителем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получении результата оказания государственной услуги в журнале.</w:t>
      </w:r>
    </w:p>
    <w:bookmarkEnd w:id="57"/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– 15 (пятнадцать) минут;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ответственным исполнителем услугодателя и оформление результата оказания государственной услуги 42 (сорок два) рабочих дня;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 оказания государственной услуги руководителем услугодателя – 15 (пятнадцать) минут;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68"/>
    <w:bookmarkStart w:name="z10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с Государственной корпорацией "Правительство для граждан" и (или) иными услугодателями, длительность обработки запроса услугополучателя: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услугополучателю расписку о приеме соответствующего заявления с указанием дата выдачи результата государственной услуги; 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1: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сотрудник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"Предоставление водных объектов в обособленное или совместное пользование на конкурсной основе";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сотрудником Государственной корпорации в срок, указанный в расписке о приеме соответствующих документов, выдает услугополучателю договор о представлении водного объекта в обособленное или совместное пользование между местными исполнительными органами областей, городов Астаны и Алматы,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– 15 (пятнадцать) минут.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услугополучателю осуществляется сотрудником Государственной корпорации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"Предоставление водных объектов в обособленное или совместное пользование на конкурсной основе". Справочник бизнес-процессов оказания государственной услуги размещается на интернет – ресурсе услугодателя.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  <w:r>
              <w:br/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2009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