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869a" w14:textId="97c8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октября 2015 года № 324. Зарегистрировано Департаментом юстиции Мангистауской области от 24 ноября 2015 года № 2878.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2641, опубликовано 3 апреля 2015 года в информационно – 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Ерсайынулы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октябрь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324</w:t>
            </w:r>
          </w:p>
        </w:tc>
      </w:tr>
    </w:tbl>
    <w:bookmarkStart w:name="z10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04.07.2019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стоимости удобрений (за исключением органических)" (далее 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8"/>
    <w:bookmarkStart w:name="z1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 – портал).</w:t>
      </w:r>
    </w:p>
    <w:bookmarkEnd w:id="9"/>
    <w:bookmarkStart w:name="z1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утвержденным приказом Министра сельского хозяйства Республики Казахстан от 21 июля 2015 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№ 11946) (далее - Стандарт).</w:t>
      </w:r>
    </w:p>
    <w:bookmarkEnd w:id="11"/>
    <w:bookmarkStart w:name="z1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2"/>
    <w:bookmarkStart w:name="z1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или переводной заявки подтверждает ее принятие путем подписания с использованием электронно цифровой подписи (далее – ЭЦП) соответствующего уведомления либо мотивированный отказ в предоставлении государственной услуги в случаях и по основаниям, предусмотренным пунктом 10 Стандарта – в течение 1 (одного) рабочего дня;     </w:t>
      </w:r>
    </w:p>
    <w:bookmarkEnd w:id="15"/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финансирования: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17"/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удобрениям, формирует платежные поручения на выплату субсидий, загружаемые в информационную систему "Казначейство -Клиент" – в течение 2 (двух) рабочих дней;</w:t>
      </w:r>
    </w:p>
    <w:bookmarkEnd w:id="18"/>
    <w:bookmarkStart w:name="z1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Start w:name="z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подтверждение принятие заявки (переводной заявки) либо мотивированный отказ; </w:t>
      </w:r>
    </w:p>
    <w:bookmarkEnd w:id="20"/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платежнего поручения в информационной системе "Казначейство-Клиент";</w:t>
      </w:r>
    </w:p>
    <w:bookmarkEnd w:id="21"/>
    <w:bookmarkStart w:name="z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субсидии.</w:t>
      </w:r>
    </w:p>
    <w:bookmarkEnd w:id="22"/>
    <w:bookmarkStart w:name="z1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1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1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5"/>
    <w:bookmarkStart w:name="z1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bookmarkEnd w:id="26"/>
    <w:bookmarkStart w:name="z1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27"/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или переводной заявки подтверждает ее принятие путем подписания с использованием ЭЦП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(одного) рабочего дня;     </w:t>
      </w:r>
    </w:p>
    <w:bookmarkEnd w:id="28"/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финансирования:</w:t>
      </w:r>
    </w:p>
    <w:bookmarkEnd w:id="29"/>
    <w:bookmarkStart w:name="z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30"/>
    <w:bookmarkStart w:name="z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удобрениям, формирует платежные поручения на выплату субсидий, загружаемые в информационную систему "Казначейство -Клиент" – в течение 2 (двух) рабочих дней;</w:t>
      </w:r>
    </w:p>
    <w:bookmarkEnd w:id="31"/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32"/>
    <w:bookmarkStart w:name="z1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информационных систем в процессе оказания государственной услуги</w:t>
      </w:r>
    </w:p>
    <w:bookmarkEnd w:id="33"/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4"/>
    <w:bookmarkStart w:name="z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5"/>
    <w:bookmarkStart w:name="z1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36"/>
    <w:bookmarkStart w:name="z1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37"/>
    <w:bookmarkStart w:name="z1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8"/>
    <w:bookmarkStart w:name="z1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стоимости удобрений (за исключением органических)"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9"/>
    <w:bookmarkStart w:name="z1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0"/>
    <w:bookmarkStart w:name="z1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1"/>
    <w:bookmarkStart w:name="z1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</w:p>
    <w:bookmarkEnd w:id="42"/>
    <w:bookmarkStart w:name="z1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проверка услугодателем заявки (переводной заявки) представленной услугополучателем;</w:t>
      </w:r>
    </w:p>
    <w:bookmarkEnd w:id="43"/>
    <w:bookmarkStart w:name="z1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4"/>
    <w:bookmarkStart w:name="z1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5"/>
    <w:bookmarkStart w:name="z1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приложению 1 к настоящему регламенту.</w:t>
      </w:r>
    </w:p>
    <w:bookmarkEnd w:id="46"/>
    <w:bookmarkStart w:name="z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использования информационных систем в процессе оказания государственной услуги через портал приведены в приложении 2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1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1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51"/>
    <w:bookmarkStart w:name="z1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52"/>
    <w:bookmarkStart w:name="z1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bookmarkEnd w:id="53"/>
    <w:bookmarkStart w:name="z1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