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7b11" w14:textId="9e37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ноября 2015 года № 340. Зарегистрировано Департаментом юстиции Мангистауской области от 27 ноября 2015 года № 2888. Утратило силу постановлением акимата Мангистауской области от 28 ноября 2017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(Бектубаев Р.Ф.)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Р.Ф. Бектубаев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ноябрь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2015 года 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документов о прохождении подготовки, повышении квалификации и переподготовке кадров отрасли здравоохранения" (далее – государственная услуга) оказывается организациями образования в области здравоохранения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документы о прохождении подготовки, повышении квалификации и переподготовке кадров отрасли здравоохранения в соответствии с видами и формами документов об образовании государственного образца.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от услугополучателя (либо его представителя по доверенности),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 приказом Министра здравоохранения и социального развития Республики Казахстан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документов о прохождении подготовки, повышении квалификации и переподготовке кадров отрасли здравоохранения" (зарегистрирован в Реестре государственной регистрации нормативных правовых актов за № 11303).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ответственным исполнителем учебной части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указание для разработки проекта приказа заместителем руководителя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приказа для выдачи документа о прохождении подготовки, повышении квалификации и переподготовки кадров ответственным работником учебной части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подписания руководителем приказа и результата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- 15 (пятнадцать)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документов, необходимых для оказания государственной услуги в учебной частии передача их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заместителя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приказа и документа о прохождении подготовки, повышении квалификации и переподготовки кадров отрасли здравоохранения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в журнале услугодателя о получении результата оказания государственной услуги услугополучателем.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учебной части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1)ответственный работник учебной части услугодателя производит прием и регистрацию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рассматривает документы услугополучателя и передает ответственному работнику учебной частидля разработки проекта приказа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учебной части услугодателя готовит проект приказа для выдачи документа о прохождении подготовки, повышения квалификации и переподготовки кадров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приказ и документ о прохождении подготовки, повышении квалификации и переподготовки кадров отрасли здравоохранения и передает на регистрацию ответственному работнику учебной части для выдачи услугополучателю результата оказания государственной услуги - 1(один)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учебной части услугодателя регистрирует и нарочно передает результат оказания государственной услуги после подписание услугополучателя в журнале учета - при прохождении подготовки 14 (четырнадцать) рабочих дней, при повышении квалификации и переподготовке 2 (два) рабочих дня, со дня принятия решения итоговой Государственной аттестационной комиссии (квалификационной комиссии) или руководителя услугодателя.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повышения квалификации и переподготовке кадров отрасли здравоохранения". Справочник бизнес-процессов оказания государственной услуги размещается на интернет-ресурсе услугодателя.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