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818" w14:textId="a9b1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ноября 2015 года № 339. Зарегистрировано Департаментом юстиции Мангистауской области от 07 декабря 2015 года № 2899.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госудраственных услуг в сфере дошкольного и среднего образования" (зарегистрировано в Реестре государственной регистрации нормативных правовых актов за № 2578, опубликовано 23 января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ноябрь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2015 года № 339</w:t>
            </w:r>
          </w:p>
        </w:tc>
      </w:tr>
    </w:tbl>
    <w:bookmarkStart w:name="z1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(далее-портал).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предостваления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услугополучателем заявления и иных документов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 (далее – Стандарт).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– 3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приказа руководителем услугодателя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приказа сотрудником канцелярии услугодателя- 15 минут.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проекта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руководителем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журнале по оказанию государственной услуги.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документов, сверяет копии документов с оригиналами документов, возвращает оригиналы с распиской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на рассмотрение руководителю услугодателя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передает на подписание руководителю услугодателя – 3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передает в канцелярию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услугополучателю- 15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для зачисления в организацию образования начального, 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сформированной АРМ РШЭП.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а также описание порядка взаимодействия с иными услугополучателями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интернет-ресурсе услугодателя.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"Прием 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организации образования, независимо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ведомственной подчиненности, для обучения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общеобразовательным программам начального, основного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зачисление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независимо от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подчиненности, для обучения по общеобразовательным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программам начального, основного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қараша 2015 года № 339</w:t>
            </w:r>
          </w:p>
        </w:tc>
      </w:tr>
    </w:tbl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 в организациях основного среднего, общего среднего образования"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районов и городов областного значения (далее – услугодатель). </w:t>
      </w:r>
    </w:p>
    <w:bookmarkEnd w:id="19"/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образования",утвержденного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№13346) (далее – Стандарт).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4.Основанием для начала процедуры (действия) по оказанию государственной услуги является получение услугодателем от услугополучателязаявленияи иных документов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Стандарта.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(действия)входящей в состав процесса оказания государственной услуги, длительность его выполнения: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услугодателя– 15 (пятнадцать) минут;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ответственнымисполнителем услугодателя и оформление проекта приказа о разрешении на обучение в форме экстерната в организациях основного среднего, общего среднего образования – 13 (тринадцать) рабочих дней;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проекта приказа и подписание приказаруководителем услугодателя – 1 (один) рабочий день;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– 15 (пятнадцать) минут.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регистрациядокументов в канцелярии услугодателя;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проекта приказа;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руководителем услугодателя;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в журнале о выдаче результата оказания государственной услуги.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процессеоказания государственной услуги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руководительуслугодателя;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для обучения в форме экстерната подается не позднее 1 декабря текущего учебного года.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сотрудникканцелярииуслугодателя осуществляет прием документов и их регистрацию, направляет документы на рассмотрение руководителю услугодателя – 15 (пятнадцать) минут;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 и передает ответственному исполнителюуслугодателя –1 (один) рабочий день;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3)ответственныйисполнитель услугодателярассматривает документы и оформляет проект приказа о разрешении на обучение в форме экстерната в организациях основного среднего, общего среднего образования- 13 (тринадцать) рабочих дней;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услугодателярассматривает проект приказа и подписывает приказа– 1 (один) рабочий день;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результат оказания государственной услуги – 15 (пятнадцать) минут.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граждан"и (или) к иным услугодателям, длительность обработки запроса услугополучателя: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Государственная корпорация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к иным услугодателям: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процесс1 – вводработником Государственной корпорации в автоматизированном рабочем месте информационной системы Государственной корпорации (далее – АРМ ИС ГК) логина и пароля для оказания услуги;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– ГБД ФЛ) о данных услугополучателя, а также в единой нотариальной информационной системе (далее – ЕНИС) – о данных по доверенности представителя услугополучателя;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работником Государственной корпорации прикрепление их к форме запроса и удостоверение посредством "Казтокен" заполненной формы (введенных данных) запроса на оказание государственной услуги;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(запроса услугополучателя), удостоверенного (подписанного) электронно-цифровой подписью (далее – ЭЦП) работника Государственной корпорации через ШЭП в автоматизированном рабочем месте регионального шлюза "электронного правительства" (далее – АРМ РШЭП); 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государственной услуги и направляет документовв организациях основного среднего, общего среднего образования;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работник Государственной корпорации отказывает в приеме заявления и выдает расписку об отказе в приеме документов по форме согласно к </w:t>
      </w:r>
      <w:r>
        <w:rPr>
          <w:rFonts w:ascii="Times New Roman"/>
          <w:b w:val="false"/>
          <w:i w:val="false"/>
          <w:color w:val="000000"/>
          <w:sz w:val="28"/>
        </w:rPr>
        <w:t>3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в связи с имеющимися нарушениями в документах услугополучателя;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получение услугополучателем через работника Государственной корпорации результата оказания государственной услуги.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во время оказания государственных услуг последовательности процедур (действий) услугодателя и услугополучателя, а также порядка взаимодействия в процессе оказания государственной услуги через портал 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 с помощью 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идентификационного номера (далее – ИИН), а также пароля (осуществляется для незарегистрированныхуслугополучателей на портал);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осуществляет государственную услугу в течении 15 рабочих дней;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7 – получение услугополучателем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(уведомление в форме электронного документа)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сформированный порталом. При обращении на портал результат оказания государственной услуги направляется услугополучателю в форме электронного документа, удостоверенного ЭЦП уполномоченного лица услугодателя.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</w:t>
      </w:r>
      <w:r>
        <w:rPr>
          <w:rFonts w:ascii="Times New Roman"/>
          <w:b w:val="false"/>
          <w:i w:val="false"/>
          <w:color w:val="000000"/>
          <w:sz w:val="28"/>
        </w:rPr>
        <w:t>задействованныхв оказании государственной услуги через портал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веб-портале "электронного правительства".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 организациях основного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 в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 организациях основного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и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2015 года № 339</w:t>
            </w:r>
          </w:p>
        </w:tc>
      </w:tr>
    </w:tbl>
    <w:bookmarkStart w:name="z13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Республики Казахстан (далее – услугодатель).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выдача дубликата аттестата об основном среднем образовании, дубликата аттестата об общем среднем образовании.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пукнте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 утвержденным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приказ Министра образования и науки Республики Казахстан от 8 апреля 2015 года №179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13346) (далее – Стандарт).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услуги, длительность его выполнения: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– 15 (пятнадцать) минут;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и направление документов на исполнениеответственным исполнителем услугодателя – 1 (один) рабочий день;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3)подготовление результата оказания государственной услуги - 13 (тринадцать) рабочих дней;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1 (один) рабочий день;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услугополучателю– 15 (пятнадцать) минут.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документов руководителю;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дубликата;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5)подписание результата оказания государственной услуги руководителем.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сотрудникканцелярииуслугодателя;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междуструктурными подразделениями (работниками) с указанием деятельности каждой процедуры (действия): 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регистрируетдокументы услугополучателя, передает документы руководителю услугодателя –15 (пятнадцать) минут;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передает </w:t>
      </w:r>
    </w:p>
    <w:bookmarkEnd w:id="107"/>
    <w:bookmarkStart w:name="z1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ответственному исполнителю услугодателя на исполнение– 1 (один) рабочий день;</w:t>
      </w:r>
    </w:p>
    <w:bookmarkEnd w:id="108"/>
    <w:bookmarkStart w:name="z1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на соответствие требованиям, предусмотренным пунктом 9 Стандарта, подготавливает результат оказания государственной услуги и передает на подпись руководителю услугодателя –13 (тринадцать) рабочих дней;</w:t>
      </w:r>
    </w:p>
    <w:bookmarkEnd w:id="109"/>
    <w:bookmarkStart w:name="z1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рабочий день;</w:t>
      </w:r>
    </w:p>
    <w:bookmarkEnd w:id="110"/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услугополучателю– 15 (пятнадцать) минут.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корпорациий"Правительство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граждан"и (или) к иным услугодателям, длительность обработки запроса услугополучателя: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 содержащихся в информационных систем, при оказании государственных услуг, если иное не предусмотрено законами Республики Казахстан.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Казазхстан после 2008 года, содержащиеся в государственных информационных системах, сотрудник услугополучателя получает из соответствующих государственных информационных систем .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процесс1 – ввод работником Государственной корпорации в автоматизированном рабочем месте информационной системы Государственнойкорпорации (далее – АРМ ИС ГК) логина и пароля для оказания услуги;</w:t>
      </w:r>
    </w:p>
    <w:bookmarkEnd w:id="116"/>
    <w:bookmarkStart w:name="z1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</w:t>
      </w:r>
    </w:p>
    <w:bookmarkEnd w:id="117"/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 не заполняются);</w:t>
      </w:r>
    </w:p>
    <w:bookmarkEnd w:id="118"/>
    <w:bookmarkStart w:name="z1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– ГБД ФЛ) о данных услугополучателя, а также в единой нотариальной информационной системе (далее – ЕНИС) – о данных по доверенности представителя услугополучателя;</w:t>
      </w:r>
    </w:p>
    <w:bookmarkEnd w:id="119"/>
    <w:bookmarkStart w:name="z1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120"/>
    <w:bookmarkStart w:name="z1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работником Государственнойкорпорации формы запроса в части отметки о наличии документов в бумажной форме и сканирование документов, предоставленных услугополучателем, работником Государственнойкорпорации прикрепление их к форме запроса и удостоверение посредством "Казтокен" заполненной формы (введенных данных) запроса на оказание государственной услуги;</w:t>
      </w:r>
    </w:p>
    <w:bookmarkEnd w:id="121"/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(запроса услугополучателя), удостоверенного (подписанного) ЭЦП работника Государственнойкорпорации через ШЭП в автоматизированном рабочем месте регионального шлюза "электронного правительства" (далее – АРМ РШЭП); 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государственной услуги и направляет документовв организациях основного среднего, общего среднего образования;</w:t>
      </w:r>
    </w:p>
    <w:bookmarkEnd w:id="123"/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работник Государственнойкорпорации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в связи с имеющимися нарушениями в документах услугополучателя;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получение услугополучателем через работника Государственнойкорпорации результата оказания государственной услуги.</w:t>
      </w:r>
    </w:p>
    <w:bookmarkEnd w:id="125"/>
    <w:bookmarkStart w:name="z1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бизнес–процессов оказания государственной услуги размещается на интернет–ресурсе услугодателя.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 основном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дубликатов документов об основном среднем, общем среднем образовании"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