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a027" w14:textId="b26a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4 ноября 2015 года № 343. Зарегистрировано Департаментом юстиции Мангистауской области 7 декабря 2015 года № 2903. Утратило силу постановлением акимата Мангистауской области от 27 марта 2020 года №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27.03.2020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акимата Мангистауской области от 04.05.2017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 внесены изменения на государственном языке, текст на русском языке не меняется в соответствии с постановлением акимата Мангистауской области от 04.06.2018 № 140(вводится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Мангистауской области от 04.05.2017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внесены изменения на государственном языке, текст на русском языке не меняется в соответствии с постановлением акимата Мангистауской области от 04.06.2018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Мангистауской области" (Калмуратова Г.М.) обеспечить его официальное опубликование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Ильмуханбетову Ш.Л.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координации занятости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социальных программ Мангистауской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Калмуратова Г.М.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 ноябрь 2015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ноября 2015 года № 343</w:t>
            </w:r>
          </w:p>
        </w:tc>
      </w:tr>
    </w:tbl>
    <w:bookmarkStart w:name="z1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и продление разрешения на привлечение  иностранной рабочей силы работодателям для осуществления трудовой деятельности на территории соответствующей  административно-территориальной единицы, либо в рамках внутрикорпоративного перевода"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Мангистауской области от 04.05.2017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регламент изложен в новой редакции на государственном языке, текст на русском языке не меняется в соответствии с постановлением акимата Мангистауской области от 04.06.2018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 (далее - государственная услуга) оказывается местным исполнительным органом области (государственное учреждение "Управление координации занятости и социальных программ Мангистауской области") (далее – услугодатель).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от услугополучателя (работодателя) и выдача результата оказания государственной услуги осуществляются через: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разрешение, переоформленное и продленное разрешение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единицы, либо мотивированный ответ об отказе в оказании государственной услуги.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 и (или) бумажная.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иных документов услугополучателя или электронного запроса услугополучателя,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перевода", утвержденным приказом исполняющего обязанности Министра здравоохранения и социального развития Республики Казахстан от 30 декабря 2016 года № 1142 (зарегистрирован в Реестре государственной регистрации нормативных правовых актов за № 14718) (далее – Стандарт), необходимых для оказания государственной услуги.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– 20 (двадцать) минут;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представленных документов на соответствие требованиям законодательства Республики Казахстан – 3 (три) рабочих дня;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представленных услугополучателем – 4 (четыре) рабочих дня;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уведомление услугополучателя – в течение 1 (один) рабочего дня;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разрешения – 15 (пятнадцать) минут;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разрешения услугополучателю – в течение 11 (одиннадцать) рабочих дней, из которых услугополучатель в течение 10 (десять) рабочих дней представляет услугодателю копии документов, подтверждающие внесение сбора за выдачу разрешения;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разрешения: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– 20 (двадцать) минут;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и рассмотрение представленных документов на соответствие требованиям законодательства Республики Казахстан – 5 (пять) рабочих дней;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разрешения – 15 (пятнадцать) минут;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уведомление и выдача разрешения услугополучателю – в течение 1 (один) рабочего дня;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разрешения: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– 20 (двадцать) минут;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и рассмотрение представленных документов на соответствие требованиям законодательства Республики Казахстан – 3 (три) рабочих дня;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уведомление услугополучателя – в течение 1 (один) рабочего дня;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разрешения – 15 (пятнадцать) минут;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разрешения услугополучателю – в течение 11 (одиннадцать) рабочих дней, из которых услугополучатель в течение 10 (десять) рабочих дней представляет услугодателю копии документов, подтверждающие внесение сбора за выдачу разрешения;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внутрикорпоративного перевода: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– 20 (двадцать) минут;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представленных документов на соответствие требованиям законодательства Республики Казахстан – 3 (три) рабочих дня;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представленных услугополучателем – 4 (четыре) рабочих дня;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разрешения – 15 (пятнадцать) минут;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уведомление услугополучателя и выдача разрешения – в течение 1 (один) рабочего дня;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разрешения: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– 20 (двадцать) минут;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и рассмотрение представленных документов на соответствие требованиям законодательства Республики Казахстан – 5 (пять) рабочих дней;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разрешения – 15 (пятнадцать) минут;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уведомление услугополучателя и выдача разрешения – в течение 1 (один) рабочего дня;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разрешение: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– 20 (двадцать) минут;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и рассмотрение представленных документов на соответствие требованиям законодательства Республики Казахстан – 5 (пять) рабочих дней;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разрешения – 15 (пятнадцать) минут;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уведомление услугополучателя и выдача разрешения – в течение 1 (один) рабочего дня.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отрывного талона заявления и регистрация в единой системе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документооборота;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передает комиссии для рассмотрения;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 заседания комиссии;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письмо услугополучателю;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разрешения;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роспись услугополучателя в журнале по оказанию государственной услуги.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 по выдаче разрешений на привлечение иностранной рабочей силы;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 документы, выдает отрывной талон заявления и регистрирует в единой системе документооборота – 20 (двадцать) минут;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проверяет представленный пакет документов на соответствие требованиям законодательства Республики Казахстан и передает комиссии для рассмотрения – 3 (три) рабочих дня;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 рассматривает пакет документов представленные услугополучателем и составляет протокол заседания комиссии – 4 (четыре) рабочих дня;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уведомляет услугополучателя письмом – 1 (один) рабочий день;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ознакамливается с корреспонденцией и подписывает разрешение – 15 (пятнадцать) минут;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канцелярия услугодателя выдает разрешение услугополучателю под роспись в журнале по оказанию государственной услуги – в течение 11 (одиннадцать) рабочих дней, из которых услугополучатель в течение 10 (десять) рабочих дней представляет услугодателю копии документов, подтверждающие внесение сбора за выдачу разрешения;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разрешения: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 документы, выдает отрывной талон заявления и регистрирует в единой системе документооборота – 20 (двадцать) минут;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проверяет и рассматривает представленный пакет документов на соответствие требованиям законодательства Республики Казахстан – 5 (пять) рабочих дней;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ознакамливается с корреспонденцией и подписывает разрешение – 15 (пятнадцать) минут;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канцелярия услугодателя выдает разрешение услугополучателю под роспись в журнале по оказанию государственной услуги – в течение 1(один)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рабочего дня;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разрешения: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 документы, выдает отрывной талон заявления и регистрирует в единой системе документооборота – 20 (двадцать) минут;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проверяет и рассматривает представленный пакет документов на соответствие требованиям законодательства Республики Казахстан – 3 (три) рабочих дня;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уведомляет услугополучателя письмом – 1 (один) рабочий день;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ознакамливается с корреспонденцией и подписывает разрешение – 15 (пятнадцать) минут;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разрешение услугополучателю под роспись в журнале по оказанию государственной услуги – в течение 11 (одиннадцать) рабочих дней, из которых услугополучатель в течение 10 (десять) рабочих дней представляет услугодателю копии документов, подтверждающие внесение сбора за выдачу разрешения;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внутрикорпоративного перевода: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 документы, выдает отрывной талон заявления и регистрирует в единой системе документооборота – 20 (двадцать) минут;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проверяет представленный пакет документов на соответствие требованиям законодательства Республики Казахстан и передает комиссии для рассмотрения – 3 (три) рабочих дня;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 рассматривает пакет документов представленные услугополучателем и составляет протокол заседания комиссии – 4 (четыре) рабочих дня;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ознакамливается с корреспонденцией и подписывает разрешение – 15 (пятнадцать) минут;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уведомляет услугополучателя, канцелярия услугодателя выдает разрешение услугополучателю под роспись в журнале по оказанию государственной услуги – в течение 1 (один) рабочего дня;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разрешения: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 документы, выдает отрывной талон заявления и регистрирует в единой системе документооборота – 20 (двадцать) минут;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проверяет и рассматривает представленный пакет документов на соответствие требованиям законодательства Республики Казахстан – 5 (пять) рабочих дней;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ознакамливается с корреспонденцией и подписывает разрешение – 15 (пятнадцать) минут;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уведомляет услугополучателя, канцелярия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 выдает разрешение услугополучателю под роспись в журнале по оказанию государственной услуги – в течение 1 (один) рабочего дня;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разрешение: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 документы, выдает отрывной талон заявления и регистрирует в единой системе документооборота – 20 (двадцать) минут;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проверяет и рассматривает представленный пакет документов на соответствие требованиям законодательства Республики Казахстан – 5 (пять) рабочих дней;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ознакамливается с корреспонденцией и подписывает разрешение – 15 (пятнадцать) минут;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уведомляет услугополучателя, канцелярия услугодателя выдает разрешение услугополучателю под роспись в журнале по оказанию государственной услуги – в течение 1 (один) рабочего дня.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Пошаговые действия и решения услугодателя через портал: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на портале сообщения об отказе в авторизации в связи с имеющимися нарушениями в данных услугополучателя;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регламенте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 (далее - Регламент),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(подписания) запроса;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пункте 9 Стандарта и основаниям для оказания услуги;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Функциональные взаимодействия информационных систем, задействованных в оказании государственной услуги через портал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683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</w:t>
      </w:r>
    </w:p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разрешения: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2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9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разрешения: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6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разрешения: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внутрикорпоративного перевода: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разрешения: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разрешения: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8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разрешения: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4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