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de01" w14:textId="d23d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удостоверений на право управления самоходными маломерными судами"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23 ноября 2015 года № 358. Зарегистрировано Департаментом юстиции Мангистауской области от 24 декабря 2015 года № 2920. Утратило силу постановлением акимата Мангистауской области от 20 февраля 2020 года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20.02.2020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самоходными маломерными судами".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Мангистауской области" (Спанов Т.К.)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Алдашева С.Т.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пассажирского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Спанов Т.К.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ноябрь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 № 358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удостоверений на право управления самоходными маломерными судами"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удостоверений на право управления самоходными маломерными судами" (далее – государственная услуга) оказывается государственным учреждением "Управление пассажирского транспорта и автомобильных дорог Мангистауской области"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"Правительства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ПЭП).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Мангистауской области от 23.05.2016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удостоверение на право управления самоходным маломерным судном, дубликат удостоверения на право управления самоходным маломерным судном в бумажном виде, либо письменный мотивированный ответ об отказе в приеме документов оказании государственной услуги в случаях и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самоходными маломерными судами", утвержденного приказом Министра по инвестициям и развитию Республики Казахстан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внутреннего водного транспорта" (зарегистрирован в Реестре государственной регистрации нормативных правовых актов за № 11369) (далее – Стандарт).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Мангистауской области от 17.01.2019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или электронного запроса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акимата Мангистауской области от 17.01.2019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в канцелярии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 ответственным исполнителем услугодателя, проверка их на соответствие установленным требованиям, оформление результата оказания государственной услуги: </w:t>
      </w:r>
    </w:p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удостоверения на право управления самоходным маломерным судном – 3 (три) рабочих дней со дня успешной сдачи экзамена; </w:t>
      </w:r>
    </w:p>
    <w:bookmarkEnd w:id="10"/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дубликата удостоверения на право управления самоходным маломерным судном – 2 (два) рабочих дня с момента сдачи пакета документов;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на право управления самоходным маломерным судном в случае истечения срока действия ранее выданного удостоверения – 3 (три) рабочих дня с момента сдачи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результата оказания государственной услуги руководителем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постановлениями акимата Мангистауской области от 17.01.2019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26.06.2019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 услугополучателя и передача их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для рассмотрения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результата оказания государственной услуги на подписание руководителю услугодателя ответственным исполнителем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отметка в журнале регистрации о выдаче результата оказания государственной услуги в канцелярии услугодателя.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документы в журнале, передает их на рассмотрение руководителя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услугополучателя, определяет ответственного исполнителя услугодателя и передает документы ответственному исполнителю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услугополучателя, проверяет их на соответствие установленным требованиям и оформляет результат оказания государственной услуги и направляет его на подписание руководителю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удостоверения на право управления самоходным маломерным судном – 3 (три) рабочих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удостоверения на право управления самоходным маломерным судном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удостоверения на право управления самоходным маломерным судном, в случае истечения срока действия ранее выданного удостоверения – 3 (три) рабочих дня.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постановлением акимата Мангистауской области от 26.06.2019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процесса получения результата оказания государственной услуги через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представляет оператору Государственной корпорации заявление и необходимые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2) процесс 1 – ввод оператором Государственной корпорации в автоматизированное рабочее место интегрированной информационной системы центра обслуживания населения (далее – АРМ ИИС) логина и пароля (процесс авторизации) для оказания государственной услуги;</w:t>
      </w:r>
    </w:p>
    <w:bookmarkEnd w:id="16"/>
    <w:bookmarkStart w:name="z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Государственной копорации государственной услуги, вывод на экран формы запроса для оказания государственной услуги и ввод оператором Государственной данных услугополучателя (либо его представителя по доверенности);</w:t>
      </w:r>
    </w:p>
    <w:bookmarkEnd w:id="17"/>
    <w:bookmarkStart w:name="z1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государственную базу данных "Физические лица" (далее – ГБД ФЛ) о данных услугополучателя, а также в Единую нотариальную информационную систему (далее – ЕНИС) – данных доверенности представителя услугополучателя;</w:t>
      </w:r>
    </w:p>
    <w:bookmarkEnd w:id="18"/>
    <w:bookmarkStart w:name="z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 и данных доверенности в ЕНИС;</w:t>
      </w:r>
    </w:p>
    <w:bookmarkEnd w:id="19"/>
    <w:bookmarkStart w:name="z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 и данных доверенности в ЕНИС;</w:t>
      </w:r>
    </w:p>
    <w:bookmarkEnd w:id="20"/>
    <w:bookmarkStart w:name="z1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 удостоверенного (подписанного) электронной цифровой подписью (далее – ЭЦП) оператором Государственной корпорации через ШЭП в автоматизированное рабочее место регионального шлюза "электронного правительства" (далее – АРМ РШЭП);</w:t>
      </w:r>
    </w:p>
    <w:bookmarkEnd w:id="21"/>
    <w:bookmarkStart w:name="z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электронного документа в АРМ РШЭП;</w:t>
      </w:r>
    </w:p>
    <w:bookmarkEnd w:id="22"/>
    <w:bookmarkStart w:name="z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основании для оказания государственной услуги;</w:t>
      </w:r>
    </w:p>
    <w:bookmarkEnd w:id="23"/>
    <w:bookmarkStart w:name="z1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 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получение услугополучателем через оператора Государственной корпорации результата оказания государственной услуги сформированной АРМ РШЭП.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акимата Мангистауской области от 23.05.2016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ПЭП: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индивидуального идентификационного номера (далее – ИИН), а также пароля (осуществляется для незарегистрированных услугополучателей на ПЭП);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 и пароля (процесс авторизации) на ПЭП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самоходными маломерными судами" (далее - Регламент),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основании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оказания государственной услуги (уведомление в форме электронного документа), сформированный АРМ РШЭП.</w:t>
      </w:r>
    </w:p>
    <w:bookmarkStart w:name="z1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Диаграмма функционального взаимодействия информационных систем, задействованных в оказании государственной услуги через ПЭП, приведена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1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 Справочник бизнес-процессов оказания государственной услуги размещается на веб-портале "электронного правительства" (далее – ПЭП), интернет – ресурсе услугодателя.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акимата Мангистауской области от 23.05.2016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самоходными маломерными судами"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ПЭП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 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маломерными судами"</w:t>
            </w:r>
          </w:p>
        </w:tc>
      </w:tr>
    </w:tbl>
    <w:bookmarkStart w:name="z2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"Выдача удостоверений на право управления самоходными маломерными судами"  при выдаче удостоверения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Мангистауской области от 26.06.2019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ПЭП - Портал электронного правительства.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