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d933" w14:textId="225d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ноября 2015 года № 360. Зарегистрировано Департаментом юстиции Мангистауской области от 29 декабря 2015 года № 2924. Утратило силу постановлением акимата Мангистауской области от 20 февраля 2020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постановление акимата Мангистауской области от 17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(зарегистрировано в Реестре государственной регистрации нормативных правовых актов за № 2408, опубликовано 30 апреля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пассажирского транспорта и автомобильных дорог Мангистауской области" (Бисакаев У.С.)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Алдашева С.Т.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пассажирского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Бисакаев У.С.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ноябрь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360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местными исполнительными органами (далее – услугодатель) юридическим и физическим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 либо письменный мотивированный ответ об отказе в оказании государственной услуги в случае и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за № 11327) (далее – Стандарт).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Мангистауской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пункте 9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Мангистауской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услугодателя и передает на рассмотрение руководителю услугодателя – 15 (пятнадцать) минут;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передает на исполнение ответственному исполнителю услугодателя – 15 (пятнадцать) минут;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услугополучателя, оформляет результат оказания государственной услуги и передает на подписание руководителю услугодателя – в течение 3 (трех) рабочих дней;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15 (пятнадцать) минут;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Мангистауской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(действие)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принятых документов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исполнителем услугодателя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результатов оказания государственной услуги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Мангистауской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услугодателя и передает на рассмотрение руководителю услугодателя – 15 (пятнадцать) минут;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передает на исполнение ответственному исполнителю услугодателя – 15 (пятнадцать) минут;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услугополучателя, оформляет результаты оказания государственной услуги и передает на подписание руководителю услугодателя – в течение 3 (трех) рабочих дней;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15 (пятнадцать) минут;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направляет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Мангистауской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раздела - в редакции постановления акимата Мангистауской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(либо его представитель по доверенности)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являющиеся государственными электронными информационными ресурсами, работник Госудраственной корпорации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 – 15 минут.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Госудраственной корпорации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Мангистауской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 расписка о приеме соответствующих документов – 15 минут.</w:t>
      </w:r>
    </w:p>
    <w:bookmarkEnd w:id="25"/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оказания государственной услуги услугополучателю осуществляется работником Государственной корпорации посредством "безбарьерного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акимата Мангистауской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услугополучатель не обратился за результатом услуги в указанный срок, Государственная корпорация обеспечивает его хранение в течение одного месяца, после чего передает их услугодателю для дальнейшего хранения.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акимата Мангистауской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 – ресурсе услугодателя.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акимата Мангистауской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 "Выдача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размещение наружной (визуальной)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рекламы на объектах стационарного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рекламы в полосе отвода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размещение наружной (визуальной)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на объектах стационарного размещения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 автомобильных дорог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 и районного значения"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Мангистауской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