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5677" w14:textId="75e5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 и решения Мангистауского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декабря 2015 года № 384 и решение Мангистауского областного маслихата от 10 декабря 2015 года № 29/450. Зарегистрировано Департаментом юстиции Мангистауской области от 15 января 2016 года № 2939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административно-территориальном устройстве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21 января 2013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ономастики»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постановлении акимата Мангистауской области от 6 декабря 2011 года № 361 и решении Мангистауского областного маслихата от 6 декабря 2011 года № 39/450 «О базовых ставках платы за земельные участки при их предоставлении в частную собственность» (зарегистрировано в Реестре государственной регистрации нормативных правовых актов за № 2118, опубликовано 29 декабря 2011 года в газете «Огни Мангистау»):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на государственном языке внесено изменение,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постановлении акимата Мангистауской области от 5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решении Мангистауского областного маслихата от 7 декабря 2012 года № 7/92 «О внесении изменения в постановление акимата Мангистауской области от 6 декабря 2011 года № 361 и решение Мангистауского областного маслихата от 6 декабря 2011 года № 39/450 «О базовых ставках платы за земельные участки при их предоставлении в частную собственность» (зарегистрировано в Реестре государственной регистрации нормативных правовых актов за № 2194, опубликовано 2 февраля 2013 года в газете «Огни Мангистау»):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Мангистауского областного маслихата (Сейбагытов Д.) обеспечить государственную регистрацию настоящего постановления и решения в органах юстиции, его официальное опубликование в информационно – 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и решения возложить на заместителя акима области Чужегулова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 Ибагаров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2015 года № 384 и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2015 года № 29/450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6864"/>
        <w:gridCol w:w="447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Умирзак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Кызылсай 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Тенге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Акжигит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Боранкул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Коркол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Ногайты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Сарга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Сынгырлау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Тажен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Толеп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Турыш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Жетыбай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Мунайшы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Аккудук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Бостанкум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Куланды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Кызылсу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Сенек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Тулеп 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Акшымырау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Баскудук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Боздак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Беки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Жарма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Жармыш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Жынгылды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Киякты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Кызан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Онды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Отес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15 разъезд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Сазды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Тасмурун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Тиген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Тущибек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Тущыкудук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Уштаган 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Шайыр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Шебир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Атамекен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Баскудук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Батыр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Баянды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населенный пункт Эмир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Даулет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Кызылтобе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Форт-Шевченко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Баутино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Кызылозен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Сайына Шапагатова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Таучик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