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43f8" w14:textId="2cb4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населенных пунктов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29/445. Зарегистрировано Департаментом юстиции Мангистауской области от 19 января 2016 года № 2945. Утратило силу решением Мангистауского областного маслихата от 28 мая 2021 года № 3/51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3/51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Мангистауского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Абдилов Д.Н.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Абуов Б.К.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Туленов А.А.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Мангистауского района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Мангистауского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сельскохозяйственные, домашние, дикие, хищные и ядовитые: млекопитающие, птицы, пчелы, рыбы, насекомые и другие представители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зоологические виды, кроме животных сельскохозяйственного назначения, полностью или частично содержащиеся человеком и неиспользуемые для получения продуктов питания и промышленного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– ветеринарно-санитарное заключение, ветеринарный сертификат,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12"/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границах санитарных зон, определяемых с условиями действующих законодательств, запрещается содержание, разведение, выпас сельскохозяйственных животных.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Сельскохозяйственные животные содержатся в специально 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должны еженедельно убираться механическим способом и подвергаться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улицах, площадях, скверах, в зонах отчуждения железных и автомобильных дорог, а так же в других местах общего пользования запрещается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квартирах жилищного фонда района (многоквартирные жилые дома) запрещается содержание сельскохозяйственных животных и птиц (крупный рогатый скот, овцы, козы, лошади, верблюды, свиньи, маралы и олени, курицы, утки, гуси, куропатки, пчелы и пушные звери).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Лицам, не имеющим соответствующее биологическим особенностям животного помещения, специальных знаний и опыта в данной области, запрещается содержание и разведение хищных и ядовитых животных.</w:t>
      </w:r>
    </w:p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Запрещается купать и мыть животное в общественных местах купания, прудах, фонтанах, водоемах и водозаборах.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Запрещается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по санитарной очистке или подлежат уничтожению в специально отведенных местах.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Содержание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bookmarkEnd w:id="28"/>
    <w:bookmarkStart w:name="z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Купля, продажа и перевозка животных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Запрещается торговля животными в неустановленных местах и без ветеринарных документов.</w:t>
      </w:r>
    </w:p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30"/>
    <w:bookmarkStart w:name="z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Перевозка животных автомобильным, воздушным, водным и железнодорожным транспортом осуществляется в соответствии с Правилами перевозок на данных видах транспорта.</w:t>
      </w:r>
    </w:p>
    <w:bookmarkStart w:name="z1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владельцев животных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животных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отчуждение животных в соответствии с законодательствами Республики Казахстан (в том числе: путем купли-продажи, дарения, найма, обмена и другими путями);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по содержанию и разведению животных от уполномоченных государственных органов и общественных организаций владельцев животных.</w:t>
      </w:r>
    </w:p>
    <w:bookmarkStart w:name="z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животных обязаны: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предоставлять государственным ветеринарно-санитарным инспекторам для ветеринарного осмотра перемещаемый (перевозимый)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карантинирование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Start w:name="z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Мангистауского района осуществляют государственные органы, уполномоченные на это в соответствии с законодательством Республики Казахстан.</w:t>
      </w:r>
    </w:p>
    <w:bookmarkStart w:name="z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