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4ec4" w14:textId="b664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животных на территории населенных пунктов Бейнеуского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10 декабря 2015 года № 29/440. Зарегистрировано Департаментом юстиции Мангистауской области от 20 января 2016 года № 2952. Утратило силу решением Мангистауского областного маслихата от 28 мая 2021 года № 3/50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областного маслихата от 28.05.2021 </w:t>
      </w:r>
      <w:r>
        <w:rPr>
          <w:rFonts w:ascii="Times New Roman"/>
          <w:b w:val="false"/>
          <w:i w:val="false"/>
          <w:color w:val="ff0000"/>
          <w:sz w:val="28"/>
        </w:rPr>
        <w:t>№ 3/50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населенных пунктов Бейнеуского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Мангистауского областного маслихата (Сейбагытов Д.)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"Бейнеуский районный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сельского хозяйства и ветеринарии"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Кабиев С.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декабрь 2015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внутренних дел Бейнеуского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внутренних дел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Акшабаев К.С.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декабрь 2015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"Бейнеуская районная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территориальная инспекция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ветеринарного контроля и надзора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Байбатыров К.Д.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декабрь 2015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Лист согласования с изменениями, внесенными решением Мангистауского областного маслихата от 29.09.2017 </w:t>
      </w:r>
      <w:r>
        <w:rPr>
          <w:rFonts w:ascii="Times New Roman"/>
          <w:b w:val="false"/>
          <w:i w:val="false"/>
          <w:color w:val="000000"/>
          <w:sz w:val="28"/>
        </w:rPr>
        <w:t>№ 13/159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29/440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животных на территории населенных пунктов Бейнеуского района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определяют порядок содержания животных на территории населенных пунктов Бейнеуского района (далее – Правила).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всех физических и юридических лиц, независимо от форм собственности, содержащих животных.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сельскохозяйственные, домашние, дикие, хищные и ядовитые: млекопитающие, птицы, пчелы, рыбы, насекомые и другие представители животного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домашние животные – зоологические виды, кроме животных сельскохозяйственного назначения, полностью или частично содержащиеся человеком и не используемые для получения продуктов питания и промышленного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животного – физическое или юридическое лицо, которое имеет в собственности или ином владении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дикие животные – млекопитающие, птицы, пресмыкающиеся, земноводные, рыбы, моллюски, насекомые и другие, находящиеся в состоянии естественной свободы на суше, в воде, атмосфере и почве;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безнадзорные животные – животные, имеющие собственника и временно выбывшие из его владения (попечения), не имеющие собственника либо собственник которых неизвестен, а также домашние животные, от права собственности на которых собственник отказался;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ветеринарные мероприятия –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ветеринарные документы – ветеринарно-санитарное заключение, ветеринарный сертификат, выдаваемые государственными ветеринарно-санитарными инспекторами города республиканского значения, столицы, района, города областного значения на объекты государственного ветеринарно-санитарного контроля и надзора; ветеринарная справка, выдаваемая специалистом в области ветеринарии государственных ветеринарных организаций, созданных местными исполнительными органами, на животное, продукцию и сырье животного происхождения, об эпизоотической ситуации на территории соответствующей административно-территориальной единицы, а также аттестованным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порядке, утвержденном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ветеринарный паспорт 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ветеринарные (ветеринарно-санитарные) правила – нормативный правовой акт, устанавливающий ветеринарные (ветеринарно-санитарные, зоогигиенические) требования к объектам государственного ветеринарно-санитарного контроля и надзора, а также определяющий порядок проведения ветеринарных мероприятий на основе ветеринарных нормативов, являющийся обязательным для исполнения физическими 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ветеринарно-санитарная экспертиза – определение соответствия продукции и сырья животного происхождения, кормов и кормовых добавок ветеринарным нормативам комплексом органолептических, биохимических, микробиологических, паразитологических, токсикологических и радиологических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дезинфекция, дезинсекция и дератизация – комплекс мер, направленных на уничтожение возбудителей инфекционных и паразитарных заболеваний, бытовых насекомых и грызунов, систематически проводимых в производственных, жилых зданиях, на транспорте, в помещениях общественных мест и на территориях.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регистрации животных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Регистрация животных осуществляется путем их идентификации в целях профилактики заразных и паразитарных заболеваний общих для человека и животных, предупреждения нанесения животными укуса и травм человеку, поиска пропавших животных и регулирования их численности.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животные, в том числе: сельскохозяйственные, домашние, дикие, а также требующие особой ответственности владельцев хищные и ядовитые животные, принадлежащие физическим и юридическим лицам, независимо от формы собственности, - подлежат учету и регистрации в аппаратах акимов сел и сельских округов.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регистрации и перерегистрации владельцы представляют следующие данные: документ, удостоверяющий личность владельца, сведения о местожительстве, номер контактного телефона, вид и породу, пол, кличку, дату рождения, окрас, особые признаки или описание животного.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Каждому зарегистрированному животному выдается идентификационный номер и ветеринарный паспорт, действующий в течение всей продолжительности жизни животного. Присвоение идентификационного номера производится путем биркования, чипирования или таврения.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регистрации владельцы животных должны быть ознакомлены с настоящими Правилами. Факт ознакомления удостоверяется подписью владельцев животных в Книге регистрации.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Физические и юридические лица извещают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 о вновь приобретенном (приобретенных) животном (животных), его (их) реализации в течение трех рабочих дней после их прибытия в пункт назначения.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Мангистауского областного маслихата от 09.08.2019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30/358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гибели животного и при убое сельскохозяйственных животных ветеринарный паспорт и носитель идентификационного номера сдаются в орган или учреждение, ранее зарегистрировавшее данное животное.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Регистрирующий орган информируется о выбытии (продаже, пропаже, убое, гибели, передаче другому лицу) животного в двухнедельный срок для снятия с учета или перерегистрации.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содержания животных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Содержание, разведение, выпас сельскохозяйственных животных осуществляется в соответствии с требованиями санитарных зон и ветеринарных нормативов по содержанию животных в личных подсобных хозяйствах в пределах границ населенных пунктов и нагрузки выпаса сельскохозяйственных животных на землях сельскохозяйственного назначения.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границах санитарных зон, определяемых с условиями действующих законодательств, запрещается содержание, разведение, выпас сельскохозяйственных животных.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Сельскохозяйственные животные содержатся в специально оборудованных в соответствии с действующими зоогигиеническими и ветеринарно-санитарными нормами и с учетом экологической безопасности помещениях, вдали от жилых помещений, школ, медицинских и дошкольных учреждений, парков, зоопарков, стадионов, учреждений общественного питания, торговли и пищевой промышленности, мест отдыха, детских оздоровительных организаций и санаторий, искусственных водоемов, артезианских колодцев, источников воды.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частных подворьях при соблюдении ветеринарно-санитарных и санитарно-эмидемиологических правил разрешается содержание сельскохозяйственных животных и птиц в специально оборудованных в соответствии с действующими зоогигиеническими и ветеринарно-санитарными нормами и с учетом экологической безопасности помещениях.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период перелета диких птиц через воздушное пространство населенного пункта владельцам необходимо содержать птиц в закрытых помещениях, исключающих контакт с перелетными птицами, которые могут служить источником инфекционных болезней.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Помещения для содержания животных должны еженедельно убираться механическим способом и подвергаться дезинфекции: испражнения и помет животных, остатки кормов и другие отходы своевременно вывозятся в специально отведенные места.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целях борьбы с насекомыми и грызунами помещения для животных и птиц ежемесячно обрабатываются инсектицидными и дератизаторными препаратами.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улицах, площадях, скверах, в зонах отчуждения железных и автомобильных дорог, а так же в других местах общего пользования запрещается выпас скота и нахождение животных без сопровождающих лиц. Выпас животных производится на пастбищных участках, определенных местными исполнительными органами. За безопасность населения при выпасе и перегоне сельскохозяйственных животных ответственность несет владелец.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квартирах жилищного фонда района (многоквартирные жилые дома) запрещается содержание сельскохозяйственных животных и птиц (крупный рогатый скот, овцы, козы, лошади, верблюды, свиньи, маралы и олени, курицы, утки, гуси, куропатки, пчелы и пушные звери).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Содержание животных и птиц в зооуголках детских дошкольных учреждений, школ и других организациях и учреждениях допускается по согласованию с уполномоченным органом в области ветеринарно-санитарного контроля и надзора.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Лицам, не имеющим соответствующее биологическим особенностям животного помещения, специальных знаний и опыта в данной области, запрещается содержание и разведение хищных и ядовитых животных.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Запрещается купать и мыть животное в общественных местах купания, прудах, фонтанах, водоемах и водозаборах.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Запрещается выбрасывать трупы животных, осуществлять их захоронение на территории населенных пунктов. Трупы животных сдаются в специализированные учреждения по санитарной очистке или подлежат уничтожению в специально отведенных местах.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Изъятие и уничтожение животных, представляющих особую опасность для здоровья человека и животных, осуществляется в соответствии с законодательством Республики Казахстан. В случае, если животное признано клинически здоровым, оно возвращается владельцу.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Животные, находящиеся в санитарных зонах, на улицах, площадях, скверах, других общественных местах общего пользования без сопровождающих лиц, считаются безнадзорными животными и подлежат загону в специально оборудованные помещения для временного содержания до выявления владельца.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Содержание и возврат безнадзорных животных регламентируется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Затраты на доставку, транспортировку, охрану и содержание в специально оборудованных помещениях безнадзорных животных возмещаются владельцами животных согласно представленным счетам предприятия, ответственного за содержание безнадзорных животных.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Купля, продажа и перевозка животных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Запрещается торговля животными в неустановленных местах и без ветеринарных документов.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Вывоз животных за пределы района осуществляется при наличии ветеринарного паспорта и ветеринарной справки установленного образца с отметками о проведенных ветеринарных обработках, которые выдаются государственной ветеринарной организацией, созданной местным исполнительным органом района.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Ввоз животных из иностранных государств на территорию района осуществляется в порядке, установленном законодательством Республики Казахстан, с разрешения уполномоченного органа в области ветеринарии.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Перевозка животных автомобильным, воздушным, водным и железнодорожным транспортом осуществляется в соответствии с Правилами перевозок на данных видах транспорта.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Права и обязанности владельцев животных.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Владельцы животных имеют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и отчуждение животных в соответствии с законодательствами Республики Казахстан (в том числе: путем купли-продажи, дарения, найма, обмена и другими путями);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необходимую информацию по содержанию и разведению животных от уполномоченных государственных органов и общественных организаций владельцев животных.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Владельцы животных обязаны: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ветеринарные и административно-хозяйственные мероприятия с соблюдением ветеринарных (ветеринарно-санитарных) правил, установленных законодательством Республики Казахстан в области ветеринарии, обеспечивающих предупреждение болезней животных и безопасность перемещаемых (перевозимых)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содержание, разведение и использование животных, включая животных в зоопарках, цирках, на пасеках, в аквариумах, в соответствии с ветеринарными (ветеринарно-санитарными) правилами и ветеринарными нормативами;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содержать территорию, животноводческие помещения, а также сооружения для хранения и переработки кормов, продукции и сырья животного происхождения в соответствии с ветеринарными (ветеринарно-санитарными) правилами и ветеринарными нормативами, не допускать загрязнения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зоогигиенические и ветеринарные (ветеринарно-санитарные) требования при размещении, строительстве, реконструкции и вводе в эксплуатацию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идентификацию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извещать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вновь приобретенном (приобретенных) животном (животных), полученном приплоде, его (их) убое и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случаях падежа, одновременного заболевания нескольких животных или об их необычном поведении и до прибытия специалистов в области ветеринарии, государственных ветеринарно-санитарных инспекторов принять меры к изолированному содержанию животных при подозрении в заболевании;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своевременную вакцинацию и диагностику своих животных для обеспечения ветеринарно-санитарной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беспрепятственно предоставлять государственным ветеринарно-санитарным инспекторам для ветеринарного осмотра перемещаемый (перевозимый) объект;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выполнять акты государственных ветеринарно-санитарных инспекторов;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допускать убоя животных для реализации без предубойного ветеринарного их осмотра и послеубойной ветеринарно-санитарной экспертизы туш и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проведение убоя сельскохозяйственных животных, предназначенных для последующей реализации, на мясоперерабатывающих предприятиях, убойных пунктах или убойных площадках (площадках по убою сельскохозяйственных животных);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оказывать содействие специалистам в области ветеринарии при выполнении ими служебных обязанностей по проведению ветеринарных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проводить карантинирование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согласовывать нормативно-техническую документацию на новые, усовершенствованные ветеринарные препараты, на производство пищевой продукции, кормов, кормовых добавок с уполномоченным органом.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Контроль за соблюдением Правил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Контроль за соблюдением Правил содержания животных на территории населенных пунктов Бейнеуского района осуществляют государственные органы (государственное учреждение "Бейнеуский районный отдел сельского хозяйства и ветеринарии", государственное учреждение "Бейнеуская районная территориальная инспекция Комитета ветеринарного контроля и надзора Министерства сельского хозяйства Республики Казахстан" и государственное учреждение "Отдел полиции Бейнеуского района Департамента полиции Мангистауской области Министерства внутренних дел Республики Казахстан") в соответствии с законодательством Республики Казахстан.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решения Мангистауского областного маслихата от 09.08.2019 </w:t>
      </w:r>
      <w:r>
        <w:rPr>
          <w:rFonts w:ascii="Times New Roman"/>
          <w:b w:val="false"/>
          <w:i w:val="false"/>
          <w:color w:val="000000"/>
          <w:sz w:val="28"/>
        </w:rPr>
        <w:t>№ 30/358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За нарушение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владелец несет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Действие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распространяется на всех владельцев животных, физических и юридических лиц, независимо от их форм собственности и ведомственной подчиненности, имеющих в собственности или ином владении животных.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