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561b" w14:textId="1fd5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29/436. Зарегистрировано Департаментом юстиции Мангистауской области от 21 января 2016 года № 2953. Утратило силу решением Мангистауского областного маслихата от 20 марта 2018 года № 17/211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20.03.2018 </w:t>
      </w:r>
      <w:r>
        <w:rPr>
          <w:rFonts w:ascii="Times New Roman"/>
          <w:b w:val="false"/>
          <w:i w:val="false"/>
          <w:color w:val="ff0000"/>
          <w:sz w:val="28"/>
        </w:rPr>
        <w:t>№ 17/211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в соответствии с решением Мангистауского областного маслихата от 12.08.2016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эмиссии в окружающую среду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меняется в соответствии с решением Мангистауского областного маслихата от 12.08.2016 </w:t>
      </w:r>
      <w:r>
        <w:rPr>
          <w:rFonts w:ascii="Times New Roman"/>
          <w:b w:val="false"/>
          <w:i w:val="false"/>
          <w:color w:val="00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государственных доходов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Тилегенов А.Б.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экологического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регулирования, контроля 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в нефтегазовом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Умаров Е.К.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Сагынбаев С.О.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внесены изменения на казахском языке, текст на русском языке не меняется в соответствии с решением Мангистауского областного маслихата от 12.08.2016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584"/>
        <w:gridCol w:w="4224"/>
        <w:gridCol w:w="4224"/>
      </w:tblGrid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серы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азота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и зола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его соединения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железа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шестивалентный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меди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солевой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общее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поверхностно-активные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5455"/>
        <w:gridCol w:w="2167"/>
        <w:gridCol w:w="1899"/>
      </w:tblGrid>
      <w:tr>
        <w:trPr>
          <w:trHeight w:val="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отходов,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строке 1.3 настоящего пункта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не учитываются установленные уровни опасности: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сельхозпроизводства, в том числе навоз, птичий помет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 гигабеккерелях (Гбк):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Ставки платы за размещение серы составляют 7,54 МРП за одну тонну.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 применяются: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4, - 0,43;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строкой 1.3.3. пункта 5, - 0,05.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Коэффициенты, предусмотренные пунктом 6 настоящего решения, не распространяются на платежи за сверхнормативный объем эмиссий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эмиссии в окружающую среду без экологического разрешения, а также сверх установленных нормативов применяются ставки платы, установленные согласно приложению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Мангистауского областного маслихата от 23.02.2017 </w:t>
      </w:r>
      <w:r>
        <w:rPr>
          <w:rFonts w:ascii="Times New Roman"/>
          <w:b w:val="false"/>
          <w:i w:val="false"/>
          <w:color w:val="000000"/>
          <w:sz w:val="28"/>
        </w:rPr>
        <w:t>№ 7/98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МРП – месячный расчетный показатель.".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примечанием в соответствии с решением Мангистауского областного маслихата от 23.02.2017 </w:t>
      </w:r>
      <w:r>
        <w:rPr>
          <w:rFonts w:ascii="Times New Roman"/>
          <w:b w:val="false"/>
          <w:i w:val="false"/>
          <w:color w:val="000000"/>
          <w:sz w:val="28"/>
        </w:rPr>
        <w:t>№ 7/98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