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100e" w14:textId="2581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 на 2016-2018 годы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29/437. Зарегистрировано Департаментом юстиции Мангистауской области от 21 января 2016 года № 2954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заголовок внесены изменения на государственном языке, текст на русском языке не меняется в соответствии с решением Мангистауского областного маслихата от 12.08.2016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лесные пользования на участках государственного лесного фонда на 2016-2018 годы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внесены изменения на государственном языке, текст на русском языке не меняется в соответствии с решением Мангистауского областного маслихата от 12.08.2016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 государственных доходов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государственных доходов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Тилегенов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декабрь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"Мангистауская областная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территориальная инспекция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 и животного мира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лесного хозяйства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Калжанулы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декабрь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Сагынбаев С.О.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декабрь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приложение 1 внесены изменения на государственном языке, текст на русском языке не меняется в соответствии с решением Мангистауского областного маслихата от 12.08.2016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5400"/>
        <w:gridCol w:w="947"/>
        <w:gridCol w:w="3993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побочных лесных пользований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Сенокошение,в том числе по группам качественного состояния сенокосных угодий: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скота, в том числе за пастьбу одной головы сельскохозяйственных животных по их группам: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 рогатый скот, лошадь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скота, ишак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Мангистауской области для нужд охотничьего хозяйства, в научно-исследовательских, историко-культурных, оздоровительных, туристских, рекреационных и спортивных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приложение 2 внесены изменения на государственном языке, текст на русском языке не меняется в соответствии с решением Мангистауского областного маслихата от 12.08.2016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6754"/>
        <w:gridCol w:w="700"/>
        <w:gridCol w:w="3885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пользования, в том числе по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(от 10 до 49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туристских, рекреационных и спортивных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научно-исследовательских, историко-культурных и оздоровительных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лесопользование (до 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научно-исследовательских, историко-культурных, оздоровительных, рекреационных, туристских и спортивных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человек-день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