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cc93" w14:textId="8d3c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автомобильного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31 декабря 2015 года № 414. Зарегистрировано Департаментом юстиции Мангистауской области от 11 февраля 2016 года № 2972. Утратило силу постановлением акимата Мангистауской области от 20 февраля 2020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регламент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междугородном, межобластном, межрайонном (междугородном, внутриобластном) и международном сообщениях, а также регулярной перевозке пассажиров автобусами, микроавтобусами в международном сообщении".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Сноска. Пункт 1 в редакции постановления акимата Мангистауской области от 06.11.2017 № 268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Мангистауской области"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Мангистауской области от 7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автомобильного транспорта" (зарегистрировано в Реестре государственной регистрации нормативных правовых актов за № 2521, опубликовано в информационно-правовой системе нормативных правовых актов Республики Казахстан "Әділет" 25 ноября 2014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Алдашева С.Т.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пассажирского транспорта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автомобильных дорог Мангистауской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Спанов Т.К.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декабрь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414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– государственная услуга) оказывается местным исполнительным органом в лице государственного учреждения "Управление пассажирского транспорта и автомобильных дорог Мангистауской области"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некоммерческого акционерного общества "Государственная корпорация "Правительство для граждан" по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Мангистауской области от 06.11.2017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06.12.2018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утвержденного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автомобильного транспорта" (зарегистрирован в Реестре государственной регистрации нормативных правовых актов за № 11476) (далее – Стандарт).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 заявления и необходимых документов услугополучателя (либо уполномоченного представителя: юридического лица по документу, подтверждающего полномочия, физического лица по нотариально заверенной доверенности),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в канцелярии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услугодателя, проверка их на соответствие установленным требованиям, оформление результата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14 (четырнадцать)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результата оказания государственной услуги руководителем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 услугополучателя и передача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результата оказания государственной услуги на подписание руководителю услугодателя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отметка в журнале регистрации о выдаче результата оказания государственной услуги в канцелярии услугодателя.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документы в журнале, передает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услугополучателя, определяет ответственного исполнителя услугодателя и передает на исполнение ответственному исполнителю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услугополучателя, проверяет их на соответствие установленным требованиям и оформляет результат оказания государственной услуги и направляет его на подписание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14 (четырнадцать)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– 15 (пятнадцать) минут.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главы 4 в редакции постановления акимата Мангистауской области от 06.11.2017 № 268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услуги услугополучатель либо его представитель по доверенности представляет в Государственную корпорацию необходимые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Сноска. Пункт 9 в редакции постановления акимата Мангистауской области от 06.11.2017 № 268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подаче услугополучателем всех необходимых документов через Государственную корпорацию выдается расписка о приеме соответствующих документов с указанием номера и даты приема документа.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доверенности), доверенности на получение товароматериальных ценностей установленной формы и платежного документа, за исключением случаев оплаты через платежный шлюз "электронного правительства" (далее –ПШЭП).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акимата Мангистауской области от 06.11.2017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индивидуального идентификационного номера/бизнес идентификационного номера (далее –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в информационной системе государственной базы данных "Е-лицензирование" (далее – ИС ГБД "Е – лицензирование"),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государственной услуги на ПШЭП, а затем эта информация поступает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услуге, в связи с отсутствием оплаты за оказание государственной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оказания государственной услуги (электронная лицензия, переоформление, дубликаты лицензии, мотивированный ответ об отказе в выдаче результата оказания государственной услуги), сформированной порталом. Электронный документ формируется с использованием ЭЦП уполномоченного лица услугодателя.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Диаграмма функционального взаимодействия информационных систем, задействованных в оказании государственной услуги через портал, приведена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портале, интернет – ресурсе услугодателя.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Сноска. Пункт 13 в редакции постановления акимата Мангистауской области от 06.11.2017 № 268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 деятельностью по нерегулярной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 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междугородном межобластном, 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 международном сообщениях,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перевозке пассажиров 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сообщении"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 деятельностью по нерегулярной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 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междугородном межобластном, 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 международном сообщениях,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перевозке пассажиров 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сообщении"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международного сертификата технического осмотра"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Регламент исключен постановлением акимата Мангистауской области от 06.11.2017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