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f30c" w14:textId="ad4f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30 января 2015 года № 76. Зарегистрировано Департаментом юстиции Мангистауской области от 24 февраля 2015 года № 2621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образования» (Тулебаева С.Д.):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государственного образовательного заказана дошкольное воспитание и обучение, размера подушевого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«Әділет»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Е.Жанбыршин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 Тулебаева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879"/>
        <w:gridCol w:w="733"/>
        <w:gridCol w:w="733"/>
        <w:gridCol w:w="733"/>
        <w:gridCol w:w="586"/>
        <w:gridCol w:w="1174"/>
        <w:gridCol w:w="1174"/>
        <w:gridCol w:w="587"/>
        <w:gridCol w:w="1027"/>
        <w:gridCol w:w="1174"/>
        <w:gridCol w:w="880"/>
        <w:gridCol w:w="734"/>
        <w:gridCol w:w="880"/>
        <w:gridCol w:w="880"/>
        <w:gridCol w:w="880"/>
      </w:tblGrid>
      <w:tr>
        <w:trPr>
          <w:trHeight w:val="78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в организациях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групп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 групп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 групп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9 групп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более групп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