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3eb1" w14:textId="63a3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15 января 2015 года № 8 "Об утверждении положения государственного учреждения "Аппарат акима города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22 июня 2015 года № 805. Зарегистрировано Департаментом юстиции Мангистауской области от 29 июля 2015 года № 2792. Утратило силу постановлением акимата города Актау Мангистауской области от 15 января 2019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15.01.2019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города Актау от 15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города Актау" (зарегистрировано в Реестре государственной регистрации нормативных правовых актов за № 2600, опубликовано в газетах "Мангистау" № 24 (8750) и "Огни Мангистау" № 24 (11458) от 3 февраля 2015 года) внести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11, 12, 13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государственного учреждения "Аппарат акима города Актау", утвержденного настоящим постановлением, исключить слова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информационной системы записей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информационных услуг по государственной регистрации актов гражданского состояния".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(Жанетова А.Т.):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"Әділет" и официального опубликования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Актау Жанетову А.Т.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Жанбыршин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2015года № 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города Актау"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Актау" (далее – учреждение) является государственным органом Республики Казахстан, осуществляющий руководство в пределах, предусмотренных законодательством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не имеет ведомства.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учреждения: Республика Казахстан, 130000, Мангистауская область, город Актау, 4 микрорайон, дом № 72, здание акимата города.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акима города Актау".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учреждения.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учредительный документ вносятся постановлением акимата города.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учреждения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учреждений: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реализует государственную политику в сфере обеспечения исполнения местного бюджета, обеспечения функционирования государственного языка во всех сферах государственной деятельности, участия в правовом обеспечении и решении иных вопросов деятельности акима.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Регламента работы акима и его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информационно-аналитическое, правовое, организационное, консультативное и материально-техническое обеспечение заседаний акимата города, совещаний, встреч и визитов, других мероприятий, проводимых акимом города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городских исполнительных органов.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учреждение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связи акима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обеспечение и обслуживание деятельности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обеспечение выполнения задач и функций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проектов решений и распоряжений акима города, постановлений акимата города, подготовленных городскими отделами;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полное информирование акима города о положении дел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контроль за деятельностью государственных органов города, в том числе контроль за исполнением ими актов и поручений акимов области 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мнения о социально-экономическом положении в городе, обобщение и подготовка предложений по предупреждению и преодолению негативных явлений в экономике и общественной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систематизация и кодификация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рассмотрение служебных документов, обращений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депутатам Сената и Мажилиса Республики Казахстан, депутатам областного и городского маслихатов в осуществлении их полномочий.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основных задач и осуществления возложенных функций имеет следующее право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Республики Казахстан, организаций, их должностных лиц необходимые документы, заключения, справочные и иные материалы и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и вносить предложения по разработке проектов нормативных правовых актов акимата города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вопросам создания, реорганизации, объединения и ликвидации структурных отделов аппарата акима города, подведомственных учреждений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совершение нотариальных действий, регистрацию актов гражданского состояния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организацию учебы, подготовку и переподготовку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переписку с государственными и негосударственными органами и организациями по вопросам, отнесенным к компетенции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предусмотренные законодательством.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учреждением осуществляется первым руководителем, который несет персональную ответственность за выполнение возложенных задач и осуществление им своих функций.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учреждения назначается на должность и освобождается от должности акимом города.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учреждения: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структуру учреждения и представляет ее на утверждение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текущие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дисциплинарного взыскания на сотрудников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и издает приказы по вопросам распорядительного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полномочий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руководит работой учреждения, несет персональную ответственность за выполнение возложенных на аппарат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руководителей государственных органов по противодействию коррупции определена персональная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