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986c" w14:textId="89c9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городу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декабря 2015 года № 35/335. Зарегистрировано Департаментом юстиции Мангистауской области от 28 декабря 2015 года № 2921. Утратило силу решением Актауского городского маслихата Мангистауской области от 13 октября 2021 года № 7/58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13.10.2021 </w:t>
      </w:r>
      <w:r>
        <w:rPr>
          <w:rFonts w:ascii="Times New Roman"/>
          <w:b w:val="false"/>
          <w:i w:val="false"/>
          <w:color w:val="ff0000"/>
          <w:sz w:val="28"/>
        </w:rPr>
        <w:t>№ 7/58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29/314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по городу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29/314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акимату города Актау информировать физические, юридические лица и субъекты частного предпринимательства о сроках введения в действие данных тарифов.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Актауского городского маслихата (Д.Телегенова)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по вопросам коммунального хозяйства (Б.Шапкан).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"Актауский городской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жилищно-коммунального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и жилищной инспекции"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Изгалиев Б.К.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декабрь 2015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2015 года № 35/335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городу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29/314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941"/>
        <w:gridCol w:w="2589"/>
        <w:gridCol w:w="472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тенге/ месяц без учета НДС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"НДС" - налог на добавленную стоимость";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"м³" - кубический метр.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