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3744" w14:textId="8273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декабря 2015 года № 35/343. Зарегистрировано Департаментом юстиции Мангистауской области от 29 декабря 2015 года №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 2923),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городской бюджет на 2016-2018 годы согласно приложению,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30 676 532,6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12 967 708,6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174 253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7 758 796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9 775 775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25 375 795,7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1 423 958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1 423 958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3 876 778,9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3 876 778,9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1 423 958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5 352 822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52 085,1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Актауского городского маслихата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6/65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подоходный налог с доходов, облагаемых у источника выплаты – 10,9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 – 10,7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01.01.2016); с изменениям, внесенным решениям Актауского городского маслихата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6/65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за счет бюджетных средств, повышенные не менее чем на двадцать пять процентов, должностные оклады и тарифные ставки гражданским служащим в области здравоохранения, социального обеспечения, образования, культуры и спорта, ветеринарии,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городском бюджете на 2016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1 137 203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134 713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6 872 тысяч тенге – на Молодежную практику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6 780 тысяч тенге – на частичное субсидирование заработной платы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11 796 тысяч тенге – на обеспечение деятельности Центра занятости населения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5 463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 тысяч тенге – на установку дорожных знаков, указателей и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27 411 тысяч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10 931 тысяч тенге –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1 866 348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к должностным окладам за особые условия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59 362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2 636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4 858 тысяч тенге -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34 410 тысяч тенге – на развитие сельских населенных пунктов в рамках реализации первого направления Программы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4 305 тысяч тенге – на переподготовку и повышение квалификации наемных работников, в том числе молодежи в возрасте от 18 до 24 лет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1 622 тысяч тенге – на переподготовку и повышение квалификации лиц в возрасте от 55 до 64 лет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126 456 тысяч тенге – на реализацию приоритетных проектов транспортной инфраструктуры в рамках обеспечения экономической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22 198 тысяч тенге – на оказание жилищной помощи в рамках обеспечения экономической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43 544 тысяч тенге – на общественные работы в рамках обеспечения экономической стабильности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Сноска.Пункт 4 с изменениями, внесенными решениями Актауского городского маслихата Мангистауской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38/373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17.05.2016 </w:t>
      </w:r>
      <w:r>
        <w:rPr>
          <w:rFonts w:ascii="Times New Roman"/>
          <w:b w:val="false"/>
          <w:i w:val="false"/>
          <w:color w:val="ff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01.01.2016); от 14.07.2016 </w:t>
      </w:r>
      <w:r>
        <w:rPr>
          <w:rFonts w:ascii="Times New Roman"/>
          <w:b w:val="false"/>
          <w:i w:val="false"/>
          <w:color w:val="ff0000"/>
          <w:sz w:val="28"/>
        </w:rPr>
        <w:t>№ 3/32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01.01.2016); от 21.10.2016 </w:t>
      </w:r>
      <w:r>
        <w:rPr>
          <w:rFonts w:ascii="Times New Roman"/>
          <w:b w:val="false"/>
          <w:i w:val="false"/>
          <w:color w:val="ff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01.01.2016); от 09.12.2016 </w:t>
      </w:r>
      <w:r>
        <w:rPr>
          <w:rFonts w:ascii="Times New Roman"/>
          <w:b w:val="false"/>
          <w:i w:val="false"/>
          <w:color w:val="ff0000"/>
          <w:sz w:val="28"/>
        </w:rPr>
        <w:t>№ 6/65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4-1. Учесть, что в городском бюджете предусмотрены трансферты органам местного самоуправления села Умирзак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4-1 в соответствии с решением Актауского городского маслихата Мангистауской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38/373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городском бюджете на 2016 год предусматриваются на реализацию местных инвестиционных проектов целевые трансферты на развитие из республиканского бюджета в сумме 1 040 346 тысяч тенге и трансферты из Национального фонда Республики Казахстан в сумме 2 333 942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Актауского городского маслихата Мангистауской области от от 21.10.2016 </w:t>
      </w:r>
      <w:r>
        <w:rPr>
          <w:rFonts w:ascii="Times New Roman"/>
          <w:b w:val="false"/>
          <w:i w:val="false"/>
          <w:color w:val="ff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5-1. Учесть, что в городском бюджете на 2016 год предусматриваются бюджетные кредиты из областного бюджета за счет внутренних займов на реализацию местных инвестиционных проектов в сумме 1 423 958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5-1 - в редакции решения Актауского городского маслихата Мангистауской области от от 14.07.2016 </w:t>
      </w:r>
      <w:r>
        <w:rPr>
          <w:rFonts w:ascii="Times New Roman"/>
          <w:b w:val="false"/>
          <w:i w:val="false"/>
          <w:color w:val="ff0000"/>
          <w:sz w:val="28"/>
        </w:rPr>
        <w:t>№ 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Утвердить резерв акимата города в сумме 11 628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Актауского городского маслихата Мангистауской области от от 09.12.2016 </w:t>
      </w:r>
      <w:r>
        <w:rPr>
          <w:rFonts w:ascii="Times New Roman"/>
          <w:b w:val="false"/>
          <w:i w:val="false"/>
          <w:color w:val="ff0000"/>
          <w:sz w:val="28"/>
        </w:rPr>
        <w:t>№ 6/65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городского бюджета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настоящего решения возложить на постоянную комиссию городского маслихата по вопросам экономики и бюджета (А. Буркитбаев).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декабрь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№ 35/343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Актауского городского маслихата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6/65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30 676 532,6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12 967 708,6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84"/>
        <w:gridCol w:w="1084"/>
        <w:gridCol w:w="5888"/>
        <w:gridCol w:w="3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25 375 795,7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9 535 025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7 396 812,7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4 704 217,7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2 627 264,7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2 676 181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3 876 778,9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-3 876 778,9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№ 35/343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209"/>
        <w:gridCol w:w="3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16 494 031,2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15 617 141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16 493 631,2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№ 35/343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209"/>
        <w:gridCol w:w="3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17 943 163,9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№ 35/343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№ 35/343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СЕЛА УМИРЗАК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Решение дополнено Приложением-5 в соответствии с решением Актауского городского маслихата Мангистауской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38/373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898"/>
        <w:gridCol w:w="1898"/>
        <w:gridCol w:w="4425"/>
        <w:gridCol w:w="2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