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d2c" w14:textId="af5d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30 марта 2015 года № 37/303. Зарегистрировано Департаментом юстиции Мангистауской области от 23 апреля 2015 года № 2692. Утратило силу решением Жанаозенского городского маслихата Мангистауской области от 16 апреля 2021 года № 3/28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на основании информационного письма департамента юстиции Мангистауской области от 7 октября 2014 года № 02-11-2291,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2236, опубликовано в газете "Жанаозен" 17 апреля 2013 года № 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размере 12 100 (двенадцать тысяч сто)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приобретение топлива специалистам государственных организации здравоохранения проживающим и работающим в сельских населенных пунктах предоставляется в размере установленном решением областного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безопастности и социальной защиты (председатель комиссии Таумурынов 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Медеуов Д.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"Жанаозенский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Сактаганова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