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106d" w14:textId="ea21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
маслихата от 24 декабря 2014 года № 35/283 «О городском бюджете на 2015-2017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08 июля 2015 года № 39/316. Зарегистрировано Департаментом юстиции Мангистауской области от 17 июля 2015 года № 2769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26/403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2752),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Жанаозенского городского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35/283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2015-2017 годы» (зарегистрировано в Реестре государственной регистрации нормативных правовых актов за № 2576, опубликовано в газете «Жанаозен» от 14 января 2015 года за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2015-2017 годы, согласно приложению 1,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15 934 411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10 759 703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5 069 132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16 037 868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176 430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176 430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- 42,0 процентов;»;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>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социальный налог- 42,0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городском бюджете на 2015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предпринимательства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для реализации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содействие развитию предпринимательства в моногородах.».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городском бюджете на 2015 год предусмотрены целевые текущие трансферты из областного бюджета,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городском бюджете на 2015 год предусмотрены целевые трансферты на развитие из республиканского бюджета,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моногородах.».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в сумме 18 000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(Орынбекову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                     Машкулов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                    Мынбай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июль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июля 2015 года № 39/316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755"/>
        <w:gridCol w:w="833"/>
        <w:gridCol w:w="7833"/>
        <w:gridCol w:w="1773"/>
      </w:tblGrid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15 934 411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10 759 703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4 935 731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4 935 731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4 171 244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4 171 244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1 357 404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1 024 005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296 069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5 069 132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5 069 132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5 069 132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16 037 868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323 812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132 370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7 859 949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5 318 523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3 860 218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448 693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597 545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140 104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140 104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959 533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949 011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397 393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3 749 237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2 099 156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425 347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104 783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1 469 026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1 405 467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793 244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392 131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1 209 836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508 293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283 310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-176 430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176 430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июля 2015 года № 39/316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069"/>
        <w:gridCol w:w="1069"/>
        <w:gridCol w:w="10033"/>
      </w:tblGrid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