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896e4" w14:textId="8e896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Жанаозенского городского маслихата от 30 сентября 2013 года № 21/171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Жанаозенского городского маслихата Мангистауской области от 21 сентября 2015 года № 42/341. Зарегистрировано Департаментом юстиции Мангистауской области от 13 октября 2015 года № 2841. Утратило силу решением Жанаозенского городского маслихата Мангистауской области от 16 апреля 2021 года № 3/27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Жанаозенского городского маслихата Мангистауской области от 16.04.2021 </w:t>
      </w:r>
      <w:r>
        <w:rPr>
          <w:rFonts w:ascii="Times New Roman"/>
          <w:b w:val="false"/>
          <w:i w:val="false"/>
          <w:color w:val="ff0000"/>
          <w:sz w:val="28"/>
        </w:rPr>
        <w:t>№ 3/27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постановлением Правительства Республики Казахстан от 21 мая 2013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504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оказания социальной помощи, установления размеров и определения перечня отдельных категорий нуждающихся граждан" Жанаозенский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Жанаозенского городского маслихата от 30 сентября 2013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21/171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№ 2305, опубликовано в газете "Жанаозен" 6 ноября 2013 года № 45) следующее изменение: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Cоциальная помощь студентам обучающихся по очной форме, для получения академической степени бакалавра в учебных заведениях Республики Казахстан и для следующих категории лиц, имеющих среднедушевой доход ниже 4 (четырех) кратной величины прожиточного минимума по Мангистауской области за 12 месяцев перед обращением в пределах средств, предусмотренных местным бюджетом на текущий финансовый год, предоставляется единовременная оплата образовательных услуг по фактическим затратам организации образования и на частичное покрытие затрато в питания и проживания ежемесячно в размере 5 (пять) месячных расчетных показателей: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инвалидам с детства;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круглым сиротам или воспитанникам детских домов и детских деревень;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студентам, оба или один из родителей которых являются инвалидами или оба родителя которых являются пенсионерами по возрасту;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студентам, которые один из родителей умерли;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выпускникам (учащимся) средней школы, пострадавших от вакцины против кори (по городу Жанаозен Мангистауской области);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из семей, имеющим четырех и более совместно проживающих несовершеннолетних детей, обучающихся по очной форме обучения в организациях среднего, технического и профессионального, после среднего образования, высших учебных заведениях, не достигшим 23 лет.".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Жанаозенского городского маслихата по вопросам образования, здравоохранения, культуры, спорта, экологии, общественной безопасности и социальной защиты (председатель комиссии Таумурынов Р.).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Руководителю аппарата Жанаозенского городского маслихата (исполняющий обязанности Ермуханов А.) обеспечить государственную регистрацию настоящего решения в органах юстиции, его официальное опубликование в средствах массовой информации и в информационно-правовой системе "Әділет".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Председатель сессии                     </w:t>
      </w:r>
      <w:r>
        <w:rPr>
          <w:rFonts w:ascii="Times New Roman"/>
          <w:b w:val="false"/>
          <w:i/>
          <w:color w:val="000000"/>
          <w:sz w:val="28"/>
        </w:rPr>
        <w:t>Жугенбаева</w:t>
      </w:r>
      <w:r>
        <w:rPr>
          <w:rFonts w:ascii="Times New Roman"/>
          <w:b w:val="false"/>
          <w:i/>
          <w:color w:val="000000"/>
          <w:sz w:val="28"/>
        </w:rPr>
        <w:t xml:space="preserve"> 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Секретарь городского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</w:t>
      </w:r>
      <w:r>
        <w:rPr>
          <w:rFonts w:ascii="Times New Roman"/>
          <w:b w:val="false"/>
          <w:i/>
          <w:color w:val="000000"/>
          <w:sz w:val="28"/>
        </w:rPr>
        <w:t>маслихата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</w:t>
      </w:r>
      <w:r>
        <w:rPr>
          <w:rFonts w:ascii="Times New Roman"/>
          <w:b w:val="false"/>
          <w:i/>
          <w:color w:val="000000"/>
          <w:sz w:val="28"/>
        </w:rPr>
        <w:t>Мынбай</w:t>
      </w:r>
      <w:r>
        <w:rPr>
          <w:rFonts w:ascii="Times New Roman"/>
          <w:b w:val="false"/>
          <w:i/>
          <w:color w:val="000000"/>
          <w:sz w:val="28"/>
        </w:rPr>
        <w:t xml:space="preserve">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Исполняющий обязанности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 "Жанаозенский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городской отдел занятости и социальных программ"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Туракова 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 сентября 2015 год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"Жанаозенский городской отдел экономики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Джантлеуова 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"21" сентября 2015 год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