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44e7" w14:textId="9ce4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методики ежегодной оценки деятельности административных государственных служащих корпуса "Б" государственного учреждения "Аппарат Жанаозенского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21 сентября 2015 года № 42/343. Зарегистрировано Департаментом юстиции Мангистауской области от 22 октября 2015 года № 2847. Утратило силу решением Жанаозенского городского маслихата Мангистауской области от 14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Жанаозенского городского маслихата Мангистауской области от 14.01.2016 </w:t>
      </w:r>
      <w:r>
        <w:rPr>
          <w:rFonts w:ascii="Times New Roman"/>
          <w:b w:val="false"/>
          <w:i w:val="false"/>
          <w:color w:val="ff0000"/>
          <w:sz w:val="28"/>
        </w:rPr>
        <w:t>№ 46/382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Указом Президента Республики Казахстан от 21 января 2000 года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ежегодной оценки деятельности и аттестации административных государственных служащих" и приказом Председателя Агентства Республики Казахстан по делам государственной службы и противодействию коррупции от 29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Типовой методики ежегодной оценки деятельности административных государственных служащих корпуса "Б" (зарегистрирован в Реестре государственной регистрации нормативных правовых актов за № 10130) Жанаозенский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государственного учреждения "Аппарат Жанаозенского городского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аппарата Жанаозенского городского маслихата (исполняющий обязанности Ермуханов А.) обеспечить государственную регистрацию настоящего решения в органах юстиции, его официальное опубликование в средствах массовой информации и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аппарата Жанаозенского городского маслихата (исполняющий обязанности Ермуханова А.)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Жугенбаева КМынбай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cентября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42/343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государственного учреждения "Аппарат Жанаозенского городского маслихата"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государственного учреждения "Аппарат Жанаозенского городского маслихата" (далее – методика) разработана в реализацию Указа Президента Республики Казахстан от 21 января 2000 года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руководитель аппарата Жанаозенского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службы управления персоналом (кадровой службы) Жанаозенского городского маслихата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11.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уведомляет служащего, подлежащего оценке, а также лиц, указанных в 4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12.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18.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Служба управления персоналом обеспечивает проведение заседания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Жанаозенского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Оценочный лист непосредственного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0"/>
        <w:gridCol w:w="6360"/>
      </w:tblGrid>
      <w:tr>
        <w:trPr>
          <w:trHeight w:val="30" w:hRule="atLeast"/>
        </w:trPr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Жанаозенского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оцениваемого служащего:_______________________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Жанаозенского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7"/>
        <w:gridCol w:w="4205"/>
        <w:gridCol w:w="2026"/>
        <w:gridCol w:w="1301"/>
        <w:gridCol w:w="1301"/>
      </w:tblGrid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Комиссии:____________________ 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Комиссии_________________________ Дата: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